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EC04" w14:textId="3EC5EC5A" w:rsidR="00C60AA7" w:rsidRPr="008B64DA" w:rsidRDefault="00BD182D" w:rsidP="002F790F">
      <w:pPr>
        <w:pStyle w:val="Heading1"/>
        <w:spacing w:before="240" w:after="200"/>
        <w:rPr>
          <w:sz w:val="27"/>
          <w:szCs w:val="27"/>
        </w:rPr>
      </w:pPr>
      <w:r w:rsidRPr="008B64DA">
        <w:rPr>
          <w:noProof/>
          <w:sz w:val="27"/>
          <w:szCs w:val="27"/>
          <w:lang w:val="en-NZ"/>
        </w:rPr>
        <w:drawing>
          <wp:anchor distT="0" distB="0" distL="114300" distR="114300" simplePos="0" relativeHeight="251658247" behindDoc="1" locked="0" layoutInCell="1" allowOverlap="1" wp14:anchorId="4304ACFE" wp14:editId="39165288">
            <wp:simplePos x="0" y="0"/>
            <wp:positionH relativeFrom="margin">
              <wp:posOffset>-163560</wp:posOffset>
            </wp:positionH>
            <wp:positionV relativeFrom="paragraph">
              <wp:posOffset>-706444</wp:posOffset>
            </wp:positionV>
            <wp:extent cx="2313377" cy="767377"/>
            <wp:effectExtent l="0" t="0" r="0" b="0"/>
            <wp:wrapNone/>
            <wp:docPr id="785951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77" cy="7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7F" w:rsidRPr="008B64DA">
        <w:rPr>
          <w:sz w:val="27"/>
          <w:szCs w:val="27"/>
        </w:rPr>
        <w:t>Delivering for Pacific Communities – Consultation Questionnaire</w:t>
      </w:r>
    </w:p>
    <w:p w14:paraId="0D4A2806" w14:textId="77777777" w:rsidR="000F5B95" w:rsidRDefault="000F5B95" w:rsidP="00AB6CD2">
      <w:r w:rsidRPr="000F5B95">
        <w:t xml:space="preserve">The Ministry for Pacific Peoples has developed a new strategy, Delivering for Pacific Communities, to guide our work over the next three years. </w:t>
      </w:r>
    </w:p>
    <w:p w14:paraId="549AC7E9" w14:textId="7E144F18" w:rsidR="002E0DDF" w:rsidRDefault="000F5B95" w:rsidP="00AB6CD2">
      <w:r>
        <w:t xml:space="preserve">Consultation is critical to ensure it reflects the aspirations of Pacific communities on balance with government priorities </w:t>
      </w:r>
      <w:r w:rsidR="00316311">
        <w:t>–</w:t>
      </w:r>
      <w:r>
        <w:t xml:space="preserve"> have your say in the questionnaire below! </w:t>
      </w:r>
      <w:r w:rsidR="00E83D76">
        <w:t xml:space="preserve">Once you have completed the </w:t>
      </w:r>
      <w:proofErr w:type="gramStart"/>
      <w:r w:rsidR="00E83D76">
        <w:t>for</w:t>
      </w:r>
      <w:r w:rsidR="000168DE">
        <w:t>m</w:t>
      </w:r>
      <w:proofErr w:type="gramEnd"/>
      <w:r w:rsidR="00DA5E9A">
        <w:t xml:space="preserve"> pleas</w:t>
      </w:r>
      <w:r>
        <w:t xml:space="preserve">e </w:t>
      </w:r>
      <w:r w:rsidR="000168DE">
        <w:t xml:space="preserve">email to </w:t>
      </w:r>
      <w:hyperlink r:id="rId12">
        <w:r w:rsidR="005938F3" w:rsidRPr="72899F9F">
          <w:rPr>
            <w:rStyle w:val="Hyperlink"/>
          </w:rPr>
          <w:t>deliveringforpacificcommunities@mpp.govt.nz</w:t>
        </w:r>
      </w:hyperlink>
      <w:r w:rsidR="005938F3">
        <w:t xml:space="preserve">. </w:t>
      </w:r>
    </w:p>
    <w:p w14:paraId="24184581" w14:textId="7A486BB5" w:rsidR="000F5B95" w:rsidRPr="000F5B95" w:rsidRDefault="008900BB" w:rsidP="001051FD">
      <w:pPr>
        <w:pStyle w:val="ListParagraph"/>
        <w:spacing w:before="240"/>
        <w:ind w:left="426" w:hanging="426"/>
        <w:rPr>
          <w:b/>
          <w:bCs/>
          <w:lang w:val="en-NZ"/>
        </w:rPr>
      </w:pPr>
      <w:r w:rsidRPr="72899F9F">
        <w:rPr>
          <w:b/>
          <w:bCs/>
        </w:rPr>
        <w:t>Which eth</w:t>
      </w:r>
      <w:r w:rsidR="1838FF71" w:rsidRPr="72899F9F">
        <w:rPr>
          <w:b/>
          <w:bCs/>
        </w:rPr>
        <w:t>n</w:t>
      </w:r>
      <w:r w:rsidRPr="72899F9F">
        <w:rPr>
          <w:b/>
          <w:bCs/>
        </w:rPr>
        <w:t xml:space="preserve">ic group(s) do you </w:t>
      </w:r>
      <w:r w:rsidR="005A5492">
        <w:rPr>
          <w:b/>
          <w:bCs/>
        </w:rPr>
        <w:t>identify with</w:t>
      </w:r>
      <w:r w:rsidRPr="72899F9F">
        <w:rPr>
          <w:b/>
          <w:bCs/>
        </w:rPr>
        <w:t>?</w:t>
      </w:r>
    </w:p>
    <w:p w14:paraId="2B612976" w14:textId="007B80F2" w:rsidR="00F75513" w:rsidRPr="001B6E41" w:rsidRDefault="00DC0037" w:rsidP="001B6E41">
      <w:pPr>
        <w:rPr>
          <w:i/>
          <w:iCs/>
          <w:sz w:val="22"/>
          <w:szCs w:val="22"/>
          <w:lang w:val="en-NZ"/>
        </w:rPr>
      </w:pPr>
      <w:r w:rsidRPr="00DC0037">
        <w:rPr>
          <w:i/>
          <w:iCs/>
          <w:sz w:val="22"/>
          <w:szCs w:val="22"/>
          <w:lang w:val="en-NZ"/>
        </w:rPr>
        <w:t>If you are submitting on behalf of a group, organisation, business, or other entity, please select the cultural group(s) you support. (Please select all that apply to you)</w:t>
      </w:r>
    </w:p>
    <w:p w14:paraId="4B34ACD0" w14:textId="014F0C26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32774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Tagata Niue</w:t>
      </w:r>
    </w:p>
    <w:p w14:paraId="17DD8414" w14:textId="0F21E585" w:rsidR="001B6E41" w:rsidRPr="00331A3C" w:rsidRDefault="00D37E00" w:rsidP="001B6E41">
      <w:pPr>
        <w:pStyle w:val="ListBullet"/>
        <w:numPr>
          <w:ilvl w:val="0"/>
          <w:numId w:val="0"/>
        </w:numPr>
        <w:ind w:left="788"/>
      </w:pPr>
      <w:sdt>
        <w:sdtPr>
          <w:id w:val="-206409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1B6E41" w:rsidRPr="00331A3C">
        <w:t xml:space="preserve"> </w:t>
      </w:r>
      <w:r w:rsidR="00331A3C" w:rsidRPr="00331A3C">
        <w:t>Tagata Tokelau</w:t>
      </w:r>
    </w:p>
    <w:p w14:paraId="3ED674D0" w14:textId="1CA560ED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8880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 xml:space="preserve">Cook Islands </w:t>
      </w:r>
      <w:proofErr w:type="spellStart"/>
      <w:r w:rsidR="00331A3C" w:rsidRPr="001E090A">
        <w:rPr>
          <w:rFonts w:ascii="Arial" w:hAnsi="Arial" w:cs="Arial"/>
        </w:rPr>
        <w:t>Māori</w:t>
      </w:r>
      <w:proofErr w:type="spellEnd"/>
    </w:p>
    <w:p w14:paraId="444C33D1" w14:textId="3BDF029D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65507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Samoan</w:t>
      </w:r>
    </w:p>
    <w:p w14:paraId="3A6CB41D" w14:textId="69FD70EB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54267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Tongan</w:t>
      </w:r>
    </w:p>
    <w:p w14:paraId="7746988B" w14:textId="0C495D32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56294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Tagata Tuvalu</w:t>
      </w:r>
    </w:p>
    <w:p w14:paraId="6A570ECB" w14:textId="7542AFE8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24144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Kiribati</w:t>
      </w:r>
    </w:p>
    <w:p w14:paraId="28DF7D28" w14:textId="4EC693E4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46304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Fijian</w:t>
      </w:r>
    </w:p>
    <w:p w14:paraId="20D1213A" w14:textId="26F2FE68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98419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Rotuman</w:t>
      </w:r>
    </w:p>
    <w:p w14:paraId="11F482AB" w14:textId="7844242E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78815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 w:rsidRPr="00331A3C">
        <w:t>Papua New Guinean</w:t>
      </w:r>
    </w:p>
    <w:p w14:paraId="6C45905E" w14:textId="639A5DA1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6574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>
        <w:t>Solomon Islander</w:t>
      </w:r>
    </w:p>
    <w:p w14:paraId="5981A862" w14:textId="36DDEA80" w:rsidR="000F5B95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15272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>
        <w:t>Ni Vanuatu</w:t>
      </w:r>
    </w:p>
    <w:p w14:paraId="67E174D7" w14:textId="2FC1A91E" w:rsidR="000F5B95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-11359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E25C50" w:rsidRPr="00331A3C">
        <w:t xml:space="preserve"> </w:t>
      </w:r>
      <w:proofErr w:type="spellStart"/>
      <w:r w:rsidR="00331A3C" w:rsidRPr="007B77C8">
        <w:rPr>
          <w:rFonts w:ascii="Arial" w:hAnsi="Arial" w:cs="Arial"/>
        </w:rPr>
        <w:t>Māori</w:t>
      </w:r>
      <w:proofErr w:type="spellEnd"/>
    </w:p>
    <w:p w14:paraId="5C45AE68" w14:textId="3E1535D6" w:rsidR="00DF1B01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144734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Hawaiian</w:t>
      </w:r>
    </w:p>
    <w:p w14:paraId="65CFD930" w14:textId="344959DC" w:rsidR="00DF1B01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-25999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Nauruan</w:t>
      </w:r>
    </w:p>
    <w:p w14:paraId="3676836F" w14:textId="36C9CE43" w:rsidR="00FE435E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34690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Tahitian</w:t>
      </w:r>
    </w:p>
    <w:p w14:paraId="502BD2B9" w14:textId="5D182C4E" w:rsidR="00DF1B01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79626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rPr>
          <w:lang w:val="en-NZ"/>
        </w:rPr>
        <w:t>Pitcairn Islander</w:t>
      </w:r>
    </w:p>
    <w:p w14:paraId="5D879BC1" w14:textId="062289E8" w:rsidR="00DF1B01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202165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Indigenous Australian</w:t>
      </w:r>
    </w:p>
    <w:p w14:paraId="4B7C7CC8" w14:textId="4BBD6A75" w:rsidR="00DF1B01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18264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Asian</w:t>
      </w:r>
    </w:p>
    <w:p w14:paraId="38ED4AA9" w14:textId="69142267" w:rsidR="002238C1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142064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Middle Eastern/Latin American/African</w:t>
      </w:r>
    </w:p>
    <w:p w14:paraId="6F75F5E1" w14:textId="39B5DA92" w:rsidR="00C3283E" w:rsidRPr="00331A3C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16039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European</w:t>
      </w:r>
    </w:p>
    <w:p w14:paraId="40AF9636" w14:textId="68B32FFD" w:rsidR="00DF1B01" w:rsidRPr="00331A3C" w:rsidRDefault="00D37E00" w:rsidP="00F75513">
      <w:pPr>
        <w:pStyle w:val="ListBullet"/>
        <w:numPr>
          <w:ilvl w:val="0"/>
          <w:numId w:val="0"/>
        </w:numPr>
        <w:ind w:left="788"/>
        <w:rPr>
          <w:lang w:val="en-NZ"/>
        </w:rPr>
      </w:pPr>
      <w:sdt>
        <w:sdtPr>
          <w:id w:val="179108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DF1B01" w:rsidRPr="00331A3C">
        <w:t xml:space="preserve"> </w:t>
      </w:r>
      <w:r w:rsidR="00331A3C">
        <w:t>Other Pacific</w:t>
      </w:r>
    </w:p>
    <w:p w14:paraId="732F3161" w14:textId="4C55E3B9" w:rsidR="006C20E3" w:rsidRDefault="00D37E00" w:rsidP="00F75513">
      <w:pPr>
        <w:pStyle w:val="ListBullet"/>
        <w:numPr>
          <w:ilvl w:val="0"/>
          <w:numId w:val="0"/>
        </w:numPr>
        <w:ind w:left="788"/>
      </w:pPr>
      <w:sdt>
        <w:sdtPr>
          <w:id w:val="-163417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0F5B95" w:rsidRPr="00331A3C">
        <w:t xml:space="preserve"> </w:t>
      </w:r>
      <w:r w:rsidR="00331A3C">
        <w:t>Pan-Pacific</w:t>
      </w:r>
    </w:p>
    <w:p w14:paraId="39C95F9C" w14:textId="2FBE772E" w:rsidR="00331A3C" w:rsidRPr="00585C27" w:rsidRDefault="00D37E00" w:rsidP="00331A3C">
      <w:pPr>
        <w:pStyle w:val="ListBullet"/>
        <w:numPr>
          <w:ilvl w:val="0"/>
          <w:numId w:val="0"/>
        </w:numPr>
        <w:ind w:left="788"/>
      </w:pPr>
      <w:sdt>
        <w:sdtPr>
          <w:id w:val="-60118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3C">
            <w:rPr>
              <w:rFonts w:ascii="MS Gothic" w:eastAsia="MS Gothic" w:hAnsi="MS Gothic" w:hint="eastAsia"/>
            </w:rPr>
            <w:t>☐</w:t>
          </w:r>
        </w:sdtContent>
      </w:sdt>
      <w:r w:rsidR="00331A3C" w:rsidRPr="00331A3C">
        <w:t xml:space="preserve"> </w:t>
      </w:r>
      <w:r w:rsidR="00331A3C">
        <w:t xml:space="preserve">Other </w:t>
      </w:r>
      <w:r w:rsidR="00585C27">
        <w:rPr>
          <w:i/>
          <w:iCs/>
        </w:rPr>
        <w:t>(please specify)</w:t>
      </w:r>
    </w:p>
    <w:p w14:paraId="299E57A0" w14:textId="77777777" w:rsidR="00864F7B" w:rsidRDefault="00864F7B" w:rsidP="003332E5">
      <w:pPr>
        <w:spacing w:before="480"/>
        <w:rPr>
          <w:b/>
          <w:bCs/>
          <w:lang w:val="en-NZ"/>
        </w:rPr>
      </w:pPr>
      <w:r w:rsidRPr="00864F7B">
        <w:rPr>
          <w:b/>
          <w:bCs/>
          <w:lang w:val="en-NZ"/>
        </w:rPr>
        <w:lastRenderedPageBreak/>
        <w:t>2.</w:t>
      </w:r>
      <w:r>
        <w:rPr>
          <w:b/>
          <w:bCs/>
          <w:lang w:val="en-NZ"/>
        </w:rPr>
        <w:t xml:space="preserve"> </w:t>
      </w:r>
      <w:r w:rsidRPr="00864F7B">
        <w:rPr>
          <w:b/>
          <w:bCs/>
          <w:lang w:val="en-NZ"/>
        </w:rPr>
        <w:t>Are you an individual, or are you submitting on behalf of a group, organisation, business, or other entity?</w:t>
      </w:r>
    </w:p>
    <w:p w14:paraId="458AE1A6" w14:textId="19D6AF0A" w:rsidR="00864F7B" w:rsidRPr="001B6E41" w:rsidRDefault="3500B420" w:rsidP="72899F9F">
      <w:pPr>
        <w:rPr>
          <w:i/>
          <w:iCs/>
          <w:sz w:val="22"/>
          <w:szCs w:val="22"/>
          <w:lang w:val="en-NZ"/>
        </w:rPr>
      </w:pPr>
      <w:r w:rsidRPr="001B6E41">
        <w:rPr>
          <w:rFonts w:asciiTheme="minorHAnsi" w:eastAsiaTheme="minorEastAsia" w:hAnsiTheme="minorHAnsi" w:cstheme="minorBidi"/>
          <w:i/>
          <w:iCs/>
          <w:sz w:val="22"/>
          <w:szCs w:val="22"/>
          <w:lang w:val="en-NZ"/>
        </w:rPr>
        <w:t>If you are submitting as an individual, please write 'individual' (your name is not required)</w:t>
      </w:r>
      <w:r w:rsidR="4B7B6328" w:rsidRPr="72899F9F">
        <w:rPr>
          <w:rFonts w:asciiTheme="minorHAnsi" w:eastAsiaTheme="minorEastAsia" w:hAnsiTheme="minorHAnsi" w:cstheme="minorBidi"/>
          <w:i/>
          <w:iCs/>
          <w:sz w:val="22"/>
          <w:szCs w:val="22"/>
          <w:lang w:val="en-NZ"/>
        </w:rPr>
        <w:t>.</w:t>
      </w:r>
      <w:r w:rsidR="4F38D8DF" w:rsidRPr="72899F9F">
        <w:rPr>
          <w:rFonts w:asciiTheme="minorHAnsi" w:eastAsiaTheme="minorEastAsia" w:hAnsiTheme="minorHAnsi" w:cstheme="minorBidi"/>
          <w:i/>
          <w:iCs/>
          <w:sz w:val="22"/>
          <w:szCs w:val="22"/>
          <w:lang w:val="en-NZ"/>
        </w:rPr>
        <w:t xml:space="preserve"> </w:t>
      </w:r>
      <w:r w:rsidRPr="001B6E41">
        <w:rPr>
          <w:rFonts w:asciiTheme="minorHAnsi" w:eastAsiaTheme="minorEastAsia" w:hAnsiTheme="minorHAnsi" w:cstheme="minorBidi"/>
          <w:i/>
          <w:iCs/>
          <w:sz w:val="22"/>
          <w:szCs w:val="22"/>
          <w:lang w:val="en-NZ"/>
        </w:rPr>
        <w:t>If you are submitting on behalf of a group, organisation, business, or other entity, please provide that name (e.g., 'Chatham Islands Tongan Cultural Group').</w:t>
      </w:r>
    </w:p>
    <w:p w14:paraId="3BFF6CD2" w14:textId="4730BD21" w:rsidR="00864F7B" w:rsidRPr="00864F7B" w:rsidRDefault="00864F7B" w:rsidP="00864F7B">
      <w:pPr>
        <w:rPr>
          <w:sz w:val="22"/>
          <w:szCs w:val="22"/>
          <w:lang w:val="en-NZ"/>
        </w:rPr>
      </w:pP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E91CB" wp14:editId="33D46F9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257800" cy="371475"/>
                <wp:effectExtent l="0" t="0" r="19050" b="28575"/>
                <wp:wrapNone/>
                <wp:docPr id="270856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4183D" w14:textId="6DFC507B" w:rsidR="00864F7B" w:rsidRPr="00864F7B" w:rsidRDefault="00864F7B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E91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pt;width:414pt;height:29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WbOAIAAHw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" fillcolor="white [3201]" strokeweight=".5pt">
                <v:textbox>
                  <w:txbxContent>
                    <w:p w14:paraId="1814183D" w14:textId="6DFC507B" w:rsidR="00864F7B" w:rsidRPr="00864F7B" w:rsidRDefault="00864F7B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89FB8" w14:textId="77777777" w:rsidR="00864F7B" w:rsidRDefault="00864F7B" w:rsidP="00F94A1B"/>
    <w:p w14:paraId="02D201DE" w14:textId="77777777" w:rsidR="00F94A1B" w:rsidRDefault="00F94A1B" w:rsidP="00F94A1B"/>
    <w:p w14:paraId="4D9EB430" w14:textId="77777777" w:rsidR="00036550" w:rsidRDefault="00036550" w:rsidP="00F94A1B">
      <w:pPr>
        <w:pStyle w:val="Heading2"/>
        <w:rPr>
          <w:lang w:val="en-NZ"/>
        </w:rPr>
      </w:pPr>
      <w:r>
        <w:rPr>
          <w:lang w:val="en-NZ"/>
        </w:rPr>
        <w:br w:type="page"/>
      </w:r>
    </w:p>
    <w:p w14:paraId="3E7CD59C" w14:textId="1095605E" w:rsidR="00F94A1B" w:rsidRPr="00A53D3C" w:rsidRDefault="00F94A1B" w:rsidP="00A26B38">
      <w:pPr>
        <w:pStyle w:val="Heading2"/>
        <w:spacing w:after="120"/>
        <w:rPr>
          <w:color w:val="00B050"/>
          <w:lang w:val="en-NZ"/>
        </w:rPr>
      </w:pPr>
      <w:r w:rsidRPr="00A53D3C">
        <w:rPr>
          <w:color w:val="00B050"/>
          <w:lang w:val="en-NZ"/>
        </w:rPr>
        <w:lastRenderedPageBreak/>
        <w:t>Economic Growth</w:t>
      </w:r>
    </w:p>
    <w:p w14:paraId="4EC9F793" w14:textId="7E01847C" w:rsidR="00F94A1B" w:rsidRDefault="00F94A1B" w:rsidP="00F94A1B">
      <w:r w:rsidRPr="00F94A1B">
        <w:t xml:space="preserve">The Delivering for Pacific Communities Strategy focuses on five strategic priority areas where the Ministry can make the greatest impact: </w:t>
      </w:r>
      <w:r w:rsidRPr="00F94A1B">
        <w:rPr>
          <w:i/>
          <w:iCs/>
        </w:rPr>
        <w:t>Economic Growth, Health, Housing, Education, and Law and Order</w:t>
      </w:r>
      <w:r w:rsidRPr="00F94A1B">
        <w:t xml:space="preserve">. In this section we want to hear about your thoughts on </w:t>
      </w:r>
      <w:r w:rsidRPr="00F94A1B">
        <w:rPr>
          <w:i/>
          <w:iCs/>
        </w:rPr>
        <w:t>Economic Growth</w:t>
      </w:r>
      <w:r w:rsidRPr="00F94A1B">
        <w:t>.</w:t>
      </w:r>
    </w:p>
    <w:p w14:paraId="7C491F39" w14:textId="77777777" w:rsidR="00864F7B" w:rsidRDefault="00864F7B" w:rsidP="00F94A1B">
      <w:pPr>
        <w:ind w:hanging="360"/>
      </w:pPr>
    </w:p>
    <w:p w14:paraId="71E2AF2C" w14:textId="400E85C4" w:rsidR="00F94A1B" w:rsidRDefault="00F94A1B" w:rsidP="00F94A1B">
      <w:pPr>
        <w:rPr>
          <w:b/>
          <w:bCs/>
          <w:lang w:val="en-NZ"/>
        </w:rPr>
      </w:pPr>
      <w:r>
        <w:rPr>
          <w:b/>
          <w:bCs/>
          <w:lang w:val="en-NZ"/>
        </w:rPr>
        <w:t>3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F94A1B">
        <w:rPr>
          <w:b/>
          <w:bCs/>
          <w:lang w:val="en-NZ"/>
        </w:rPr>
        <w:t xml:space="preserve">To what extent do you agree that </w:t>
      </w:r>
      <w:r w:rsidRPr="0062661D">
        <w:rPr>
          <w:b/>
          <w:bCs/>
          <w:i/>
          <w:iCs/>
          <w:lang w:val="en-NZ"/>
        </w:rPr>
        <w:t>Economic Growth</w:t>
      </w:r>
      <w:r w:rsidRPr="00F94A1B">
        <w:rPr>
          <w:b/>
          <w:bCs/>
          <w:lang w:val="en-NZ"/>
        </w:rPr>
        <w:t xml:space="preserve"> is a priority area for Pacific peoples?</w:t>
      </w:r>
    </w:p>
    <w:p w14:paraId="2BB8EDB4" w14:textId="5D44299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6806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Strongly Agree</w:t>
      </w:r>
    </w:p>
    <w:p w14:paraId="7083EF86" w14:textId="1ADB5E3A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9586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FE7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Agree</w:t>
      </w:r>
    </w:p>
    <w:p w14:paraId="1088DF6B" w14:textId="49FD9D66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28199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Neutral</w:t>
      </w:r>
    </w:p>
    <w:p w14:paraId="6DEFC989" w14:textId="35EBF67C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23829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Disagree</w:t>
      </w:r>
    </w:p>
    <w:p w14:paraId="2313796B" w14:textId="385BCEC3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8146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>
        <w:t xml:space="preserve"> </w:t>
      </w:r>
      <w:r w:rsidR="00F94A1B" w:rsidRPr="00F94A1B">
        <w:t>Strongly disagree</w:t>
      </w:r>
    </w:p>
    <w:p w14:paraId="3918BC71" w14:textId="77777777" w:rsidR="00F94A1B" w:rsidRDefault="00F94A1B" w:rsidP="00F94A1B">
      <w:pPr>
        <w:rPr>
          <w:b/>
          <w:bCs/>
          <w:lang w:val="en-NZ"/>
        </w:rPr>
      </w:pPr>
    </w:p>
    <w:p w14:paraId="41197CD0" w14:textId="3602A4C7" w:rsidR="00F94A1B" w:rsidRDefault="00F94A1B" w:rsidP="00F94A1B">
      <w:pPr>
        <w:rPr>
          <w:b/>
          <w:bCs/>
          <w:lang w:val="en-NZ"/>
        </w:rPr>
      </w:pPr>
      <w:r>
        <w:rPr>
          <w:b/>
          <w:bCs/>
          <w:lang w:val="en-NZ"/>
        </w:rPr>
        <w:t>4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F94A1B">
        <w:rPr>
          <w:b/>
          <w:bCs/>
          <w:lang w:val="en-NZ"/>
        </w:rPr>
        <w:t>To what extent do you agree that "lifting Pacific economic contributions and strengthening the Pacific business sector" w</w:t>
      </w:r>
      <w:r w:rsidR="003B15D3">
        <w:rPr>
          <w:b/>
          <w:bCs/>
          <w:lang w:val="en-NZ"/>
        </w:rPr>
        <w:t>ill</w:t>
      </w:r>
      <w:r w:rsidRPr="00F94A1B">
        <w:rPr>
          <w:b/>
          <w:bCs/>
          <w:lang w:val="en-NZ"/>
        </w:rPr>
        <w:t xml:space="preserve"> improve </w:t>
      </w:r>
      <w:r w:rsidRPr="0062661D">
        <w:rPr>
          <w:b/>
          <w:bCs/>
          <w:i/>
          <w:iCs/>
          <w:lang w:val="en-NZ"/>
        </w:rPr>
        <w:t>Economic Growth</w:t>
      </w:r>
      <w:r w:rsidRPr="00F94A1B">
        <w:rPr>
          <w:b/>
          <w:bCs/>
          <w:lang w:val="en-NZ"/>
        </w:rPr>
        <w:t xml:space="preserve"> outcomes for Pacific peoples?</w:t>
      </w:r>
    </w:p>
    <w:p w14:paraId="522CC9CC" w14:textId="25F704F4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82809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Strongly Agree</w:t>
      </w:r>
    </w:p>
    <w:p w14:paraId="1B4666E9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61417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Agree</w:t>
      </w:r>
    </w:p>
    <w:p w14:paraId="76E6BD47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36360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Neutral</w:t>
      </w:r>
    </w:p>
    <w:p w14:paraId="0CF83552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34479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Disagree</w:t>
      </w:r>
    </w:p>
    <w:p w14:paraId="29224D41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208027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>
        <w:t xml:space="preserve"> </w:t>
      </w:r>
      <w:r w:rsidR="00F94A1B" w:rsidRPr="00F94A1B">
        <w:t>Strongly disagree</w:t>
      </w:r>
    </w:p>
    <w:p w14:paraId="4769EBAF" w14:textId="77777777" w:rsidR="00A53D3C" w:rsidRDefault="00A53D3C" w:rsidP="00F94A1B">
      <w:pPr>
        <w:pStyle w:val="ListBullet"/>
        <w:numPr>
          <w:ilvl w:val="0"/>
          <w:numId w:val="0"/>
        </w:numPr>
        <w:ind w:left="360" w:firstLine="66"/>
      </w:pPr>
    </w:p>
    <w:p w14:paraId="3DA15911" w14:textId="0AB48C12" w:rsidR="00F94A1B" w:rsidRDefault="00F94A1B" w:rsidP="00F94A1B">
      <w:r w:rsidRPr="72899F9F">
        <w:rPr>
          <w:b/>
          <w:bCs/>
          <w:lang w:val="en-NZ"/>
        </w:rPr>
        <w:t xml:space="preserve">5. </w:t>
      </w:r>
      <w:r w:rsidRPr="72899F9F">
        <w:rPr>
          <w:b/>
          <w:bCs/>
        </w:rPr>
        <w:t xml:space="preserve">What do you think is the most important issue the government should focus on to improve </w:t>
      </w:r>
      <w:r w:rsidRPr="72899F9F">
        <w:rPr>
          <w:b/>
          <w:bCs/>
          <w:i/>
          <w:iCs/>
        </w:rPr>
        <w:t>Economic Growth</w:t>
      </w:r>
      <w:r w:rsidRPr="72899F9F">
        <w:rPr>
          <w:b/>
          <w:bCs/>
        </w:rPr>
        <w:t xml:space="preserve"> for Pacific peoples, and why?</w:t>
      </w:r>
    </w:p>
    <w:p w14:paraId="0E4AF153" w14:textId="69B559F6" w:rsidR="00F94A1B" w:rsidRDefault="00F94A1B" w:rsidP="00F94A1B">
      <w:pPr>
        <w:ind w:left="360" w:hanging="360"/>
      </w:pP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493304" wp14:editId="2C371B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371475"/>
                <wp:effectExtent l="0" t="0" r="19050" b="28575"/>
                <wp:wrapNone/>
                <wp:docPr id="2039722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41B3B" w14:textId="6003A385" w:rsidR="00F94A1B" w:rsidRPr="00864F7B" w:rsidRDefault="00F94A1B" w:rsidP="00F94A1B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  <w:r>
                              <w:rPr>
                                <w:color w:val="A6A6A6" w:themeColor="background1" w:themeShade="A6"/>
                                <w:lang w:val="en-NZ"/>
                              </w:rPr>
                              <w:t xml:space="preserve"> – limited to 1500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93304" id="_x0000_s1027" type="#_x0000_t202" style="position:absolute;left:0;text-align:left;margin-left:0;margin-top:-.05pt;width:414pt;height:29.2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+gOg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" fillcolor="white [3201]" strokeweight=".5pt">
                <v:textbox>
                  <w:txbxContent>
                    <w:p w14:paraId="2E441B3B" w14:textId="6003A385" w:rsidR="00F94A1B" w:rsidRPr="00864F7B" w:rsidRDefault="00F94A1B" w:rsidP="00F94A1B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  <w:r>
                        <w:rPr>
                          <w:color w:val="A6A6A6" w:themeColor="background1" w:themeShade="A6"/>
                          <w:lang w:val="en-NZ"/>
                        </w:rPr>
                        <w:t xml:space="preserve"> – limited to 1500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1880A" w14:textId="77777777" w:rsidR="00F94A1B" w:rsidRDefault="00F94A1B" w:rsidP="00F94A1B">
      <w:pPr>
        <w:ind w:left="360" w:hanging="360"/>
      </w:pPr>
    </w:p>
    <w:p w14:paraId="7790BFB3" w14:textId="3AFCF78F" w:rsidR="0009102B" w:rsidRDefault="0009102B" w:rsidP="00F94A1B">
      <w:pPr>
        <w:ind w:left="360" w:hanging="360"/>
      </w:pPr>
      <w:r>
        <w:br w:type="page"/>
      </w:r>
    </w:p>
    <w:p w14:paraId="210C813C" w14:textId="74B75ACE" w:rsidR="00F94A1B" w:rsidRPr="0009102B" w:rsidRDefault="00F94A1B" w:rsidP="00A26B38">
      <w:pPr>
        <w:pStyle w:val="Heading2"/>
        <w:spacing w:after="120"/>
        <w:rPr>
          <w:color w:val="00B050"/>
        </w:rPr>
      </w:pPr>
      <w:r w:rsidRPr="0009102B">
        <w:rPr>
          <w:color w:val="00B050"/>
        </w:rPr>
        <w:lastRenderedPageBreak/>
        <w:t>Health</w:t>
      </w:r>
    </w:p>
    <w:p w14:paraId="1811CA1C" w14:textId="4C10C10A" w:rsidR="00F94A1B" w:rsidRPr="00F94A1B" w:rsidRDefault="00F94A1B" w:rsidP="00F94A1B">
      <w:r w:rsidRPr="00F94A1B">
        <w:t xml:space="preserve">The Delivering for Pacific Communities Strategy focuses on five strategic priority areas where the Ministry can make the greatest impact: </w:t>
      </w:r>
      <w:r w:rsidRPr="00F94A1B">
        <w:rPr>
          <w:i/>
          <w:iCs/>
        </w:rPr>
        <w:t>Economic Growth, Health, Housing, Education, and Law and Order</w:t>
      </w:r>
      <w:r w:rsidRPr="00F94A1B">
        <w:t xml:space="preserve">. In this section we want to hear about your thoughts on </w:t>
      </w:r>
      <w:r w:rsidRPr="00F94A1B">
        <w:rPr>
          <w:i/>
          <w:iCs/>
        </w:rPr>
        <w:t>Health</w:t>
      </w:r>
      <w:r w:rsidRPr="00F94A1B">
        <w:t>.</w:t>
      </w:r>
    </w:p>
    <w:p w14:paraId="0378AC39" w14:textId="77777777" w:rsidR="00F94A1B" w:rsidRDefault="00F94A1B" w:rsidP="00F94A1B">
      <w:pPr>
        <w:ind w:left="360" w:hanging="360"/>
      </w:pPr>
    </w:p>
    <w:p w14:paraId="384DD4AC" w14:textId="2808C69D" w:rsidR="00F94A1B" w:rsidRDefault="00F94A1B" w:rsidP="00F94A1B">
      <w:pPr>
        <w:rPr>
          <w:b/>
          <w:bCs/>
          <w:lang w:val="en-NZ"/>
        </w:rPr>
      </w:pPr>
      <w:r>
        <w:rPr>
          <w:b/>
          <w:bCs/>
          <w:lang w:val="en-NZ"/>
        </w:rPr>
        <w:t>6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F94A1B">
        <w:rPr>
          <w:b/>
          <w:bCs/>
        </w:rPr>
        <w:t>To what extent do you agree that </w:t>
      </w:r>
      <w:r w:rsidRPr="00F94A1B">
        <w:rPr>
          <w:b/>
          <w:bCs/>
          <w:i/>
          <w:iCs/>
        </w:rPr>
        <w:t>Health </w:t>
      </w:r>
      <w:r w:rsidRPr="00F94A1B">
        <w:rPr>
          <w:b/>
          <w:bCs/>
        </w:rPr>
        <w:t>is a priority area for Pacific peoples?</w:t>
      </w:r>
    </w:p>
    <w:p w14:paraId="1CE4A9A5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128249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Strongly Agree</w:t>
      </w:r>
    </w:p>
    <w:p w14:paraId="0B4CECA5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157920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Agree</w:t>
      </w:r>
    </w:p>
    <w:p w14:paraId="211F3748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73601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Neutral</w:t>
      </w:r>
    </w:p>
    <w:p w14:paraId="4598879E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45602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Disagree</w:t>
      </w:r>
    </w:p>
    <w:p w14:paraId="079796A9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214357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>
        <w:t xml:space="preserve"> </w:t>
      </w:r>
      <w:r w:rsidR="00F94A1B" w:rsidRPr="00F94A1B">
        <w:t>Strongly disagree</w:t>
      </w:r>
    </w:p>
    <w:p w14:paraId="3ECE6255" w14:textId="77777777" w:rsidR="00F94A1B" w:rsidRDefault="00F94A1B" w:rsidP="00F94A1B">
      <w:pPr>
        <w:ind w:left="360" w:hanging="360"/>
      </w:pPr>
    </w:p>
    <w:p w14:paraId="6DCB1918" w14:textId="79391FB4" w:rsidR="00F94A1B" w:rsidRDefault="00F94A1B" w:rsidP="00F94A1B">
      <w:pPr>
        <w:rPr>
          <w:b/>
          <w:bCs/>
          <w:lang w:val="en-NZ"/>
        </w:rPr>
      </w:pPr>
      <w:r>
        <w:rPr>
          <w:b/>
          <w:bCs/>
          <w:lang w:val="en-NZ"/>
        </w:rPr>
        <w:t>7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F94A1B">
        <w:rPr>
          <w:b/>
          <w:bCs/>
        </w:rPr>
        <w:t xml:space="preserve">To what extent do you agree that "supporting access to essential health services and promoting the health and wellbeing of Pacific families and communities" would improve </w:t>
      </w:r>
      <w:r w:rsidRPr="00F94A1B">
        <w:rPr>
          <w:b/>
          <w:bCs/>
          <w:i/>
          <w:iCs/>
        </w:rPr>
        <w:t xml:space="preserve">Health </w:t>
      </w:r>
      <w:r w:rsidRPr="00F94A1B">
        <w:rPr>
          <w:b/>
          <w:bCs/>
        </w:rPr>
        <w:t>outcomes for Pacific peoples?</w:t>
      </w:r>
    </w:p>
    <w:p w14:paraId="238E9007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60044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Strongly Agree</w:t>
      </w:r>
    </w:p>
    <w:p w14:paraId="2F381C02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774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Agree</w:t>
      </w:r>
    </w:p>
    <w:p w14:paraId="16974CCD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94580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Neutral</w:t>
      </w:r>
    </w:p>
    <w:p w14:paraId="456A004E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14937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Disagree</w:t>
      </w:r>
    </w:p>
    <w:p w14:paraId="0E9A9425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71465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>
        <w:t xml:space="preserve"> </w:t>
      </w:r>
      <w:r w:rsidR="00F94A1B" w:rsidRPr="00F94A1B">
        <w:t>Strongly disagree</w:t>
      </w:r>
    </w:p>
    <w:p w14:paraId="27B71831" w14:textId="77777777" w:rsidR="0009102B" w:rsidRDefault="0009102B" w:rsidP="00F94A1B">
      <w:pPr>
        <w:pStyle w:val="ListBullet"/>
        <w:numPr>
          <w:ilvl w:val="0"/>
          <w:numId w:val="0"/>
        </w:numPr>
        <w:ind w:left="360" w:firstLine="66"/>
      </w:pPr>
    </w:p>
    <w:p w14:paraId="1F48F01A" w14:textId="7F42F62D" w:rsidR="00F94A1B" w:rsidRDefault="00F94A1B" w:rsidP="00F94A1B">
      <w:r>
        <w:rPr>
          <w:b/>
          <w:bCs/>
        </w:rPr>
        <w:t xml:space="preserve">8. </w:t>
      </w:r>
      <w:r w:rsidRPr="00F94A1B">
        <w:rPr>
          <w:b/>
          <w:bCs/>
        </w:rPr>
        <w:t xml:space="preserve">What do you think is the most important issue the government should focus on to improve </w:t>
      </w:r>
      <w:r w:rsidRPr="00704189">
        <w:rPr>
          <w:b/>
          <w:bCs/>
          <w:i/>
          <w:iCs/>
        </w:rPr>
        <w:t>Health</w:t>
      </w:r>
      <w:r w:rsidRPr="00F94A1B">
        <w:rPr>
          <w:b/>
          <w:bCs/>
        </w:rPr>
        <w:t xml:space="preserve"> outcomes for Pacific peoples, and why?</w:t>
      </w:r>
    </w:p>
    <w:p w14:paraId="63878172" w14:textId="7DDB211D" w:rsidR="00F94A1B" w:rsidRDefault="00F94A1B" w:rsidP="00F94A1B">
      <w:pPr>
        <w:ind w:left="360" w:hanging="360"/>
      </w:pPr>
      <w:r w:rsidRPr="00F94A1B">
        <w:rPr>
          <w:rFonts w:ascii="Segoe UI" w:hAnsi="Segoe UI" w:cs="Segoe UI"/>
          <w:color w:val="616161"/>
          <w:sz w:val="21"/>
          <w:szCs w:val="21"/>
          <w:lang w:val="en-NZ"/>
        </w:rPr>
        <w:br/>
      </w: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950BC9" wp14:editId="22F201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371475"/>
                <wp:effectExtent l="0" t="0" r="19050" b="28575"/>
                <wp:wrapNone/>
                <wp:docPr id="1557587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D7532" w14:textId="77777777" w:rsidR="00F94A1B" w:rsidRPr="00864F7B" w:rsidRDefault="00F94A1B" w:rsidP="00F94A1B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  <w:r>
                              <w:rPr>
                                <w:color w:val="A6A6A6" w:themeColor="background1" w:themeShade="A6"/>
                                <w:lang w:val="en-NZ"/>
                              </w:rPr>
                              <w:t xml:space="preserve"> – limited to 1500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0BC9" id="_x0000_s1028" type="#_x0000_t202" style="position:absolute;left:0;text-align:left;margin-left:0;margin-top:-.05pt;width:414pt;height:29.25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4E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" fillcolor="white [3201]" strokeweight=".5pt">
                <v:textbox>
                  <w:txbxContent>
                    <w:p w14:paraId="00FD7532" w14:textId="77777777" w:rsidR="00F94A1B" w:rsidRPr="00864F7B" w:rsidRDefault="00F94A1B" w:rsidP="00F94A1B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  <w:r>
                        <w:rPr>
                          <w:color w:val="A6A6A6" w:themeColor="background1" w:themeShade="A6"/>
                          <w:lang w:val="en-NZ"/>
                        </w:rPr>
                        <w:t xml:space="preserve"> – limited to 1500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DF10B" w14:textId="208F0C73" w:rsidR="009765F2" w:rsidRDefault="009765F2" w:rsidP="00F94A1B">
      <w:pPr>
        <w:ind w:left="360" w:hanging="360"/>
      </w:pPr>
      <w:r>
        <w:br w:type="page"/>
      </w:r>
    </w:p>
    <w:p w14:paraId="0A3FA9FD" w14:textId="3B839CAC" w:rsidR="00F94A1B" w:rsidRPr="009765F2" w:rsidRDefault="00F94A1B" w:rsidP="00834DCC">
      <w:pPr>
        <w:pStyle w:val="Heading2"/>
        <w:spacing w:after="120"/>
        <w:rPr>
          <w:color w:val="00B050"/>
        </w:rPr>
      </w:pPr>
      <w:r w:rsidRPr="009765F2">
        <w:rPr>
          <w:color w:val="00B050"/>
        </w:rPr>
        <w:lastRenderedPageBreak/>
        <w:t>Housing</w:t>
      </w:r>
    </w:p>
    <w:p w14:paraId="2184ED89" w14:textId="00079860" w:rsidR="00F94A1B" w:rsidRDefault="00F94A1B" w:rsidP="00F94A1B">
      <w:r w:rsidRPr="00F94A1B">
        <w:t>The Delivering for Pacific Communities Strategy focuses on five strategic priority areas where the Ministry can make the greatest impact: Economic Growth, Health, Housing, Education, and Law and Order. In this section we want to hear about your thoughts on Housing.</w:t>
      </w:r>
    </w:p>
    <w:p w14:paraId="52147294" w14:textId="77777777" w:rsidR="00F94A1B" w:rsidRDefault="00F94A1B" w:rsidP="00F94A1B"/>
    <w:p w14:paraId="5036A41C" w14:textId="03295B27" w:rsidR="00F94A1B" w:rsidRDefault="00F94A1B" w:rsidP="00F94A1B">
      <w:pPr>
        <w:rPr>
          <w:b/>
          <w:bCs/>
          <w:lang w:val="en-NZ"/>
        </w:rPr>
      </w:pPr>
      <w:r>
        <w:rPr>
          <w:b/>
          <w:bCs/>
          <w:lang w:val="en-NZ"/>
        </w:rPr>
        <w:t>9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F94A1B">
        <w:rPr>
          <w:b/>
          <w:bCs/>
        </w:rPr>
        <w:t>To what extent do you agree that </w:t>
      </w:r>
      <w:r w:rsidRPr="00F94A1B">
        <w:rPr>
          <w:b/>
          <w:bCs/>
          <w:i/>
          <w:iCs/>
        </w:rPr>
        <w:t xml:space="preserve">Housing </w:t>
      </w:r>
      <w:r w:rsidRPr="00F94A1B">
        <w:rPr>
          <w:b/>
          <w:bCs/>
        </w:rPr>
        <w:t>is a priority area for Pacific peoples?</w:t>
      </w:r>
    </w:p>
    <w:p w14:paraId="5B429F69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20799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Strongly Agree</w:t>
      </w:r>
    </w:p>
    <w:p w14:paraId="25EA65CC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37192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Agree</w:t>
      </w:r>
    </w:p>
    <w:p w14:paraId="2C50171B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9565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Neutral</w:t>
      </w:r>
    </w:p>
    <w:p w14:paraId="1793320A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79270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Disagree</w:t>
      </w:r>
    </w:p>
    <w:p w14:paraId="06A70C1C" w14:textId="51884911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191122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>
        <w:t xml:space="preserve"> </w:t>
      </w:r>
      <w:r w:rsidR="00F94A1B" w:rsidRPr="00F94A1B">
        <w:t>Strongly disagree</w:t>
      </w:r>
    </w:p>
    <w:p w14:paraId="79C76969" w14:textId="77777777" w:rsidR="00F94A1B" w:rsidRDefault="00F94A1B" w:rsidP="00F94A1B"/>
    <w:p w14:paraId="3A41D8B4" w14:textId="3AD6A632" w:rsidR="00F94A1B" w:rsidRDefault="00F94A1B" w:rsidP="00F94A1B">
      <w:pPr>
        <w:rPr>
          <w:b/>
          <w:bCs/>
          <w:lang w:val="en-NZ"/>
        </w:rPr>
      </w:pPr>
      <w:r>
        <w:rPr>
          <w:b/>
          <w:bCs/>
          <w:lang w:val="en-NZ"/>
        </w:rPr>
        <w:t>10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F94A1B">
        <w:rPr>
          <w:b/>
          <w:bCs/>
        </w:rPr>
        <w:t xml:space="preserve">To what extent do you agree that "supporting the supply of affordable, fit-for-purpose homes for Pacific families" would improve </w:t>
      </w:r>
      <w:r w:rsidRPr="00F94A1B">
        <w:rPr>
          <w:b/>
          <w:bCs/>
          <w:i/>
          <w:iCs/>
        </w:rPr>
        <w:t>Housing</w:t>
      </w:r>
      <w:r w:rsidRPr="00F94A1B">
        <w:rPr>
          <w:b/>
          <w:bCs/>
        </w:rPr>
        <w:t> outcomes for Pacific peoples?</w:t>
      </w:r>
    </w:p>
    <w:p w14:paraId="0B233C79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49472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Strongly Agree</w:t>
      </w:r>
    </w:p>
    <w:p w14:paraId="61D3A195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204362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Agree</w:t>
      </w:r>
    </w:p>
    <w:p w14:paraId="0EEAB0BE" w14:textId="77777777" w:rsidR="00F94A1B" w:rsidRPr="00C72B71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13841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Neutral</w:t>
      </w:r>
    </w:p>
    <w:p w14:paraId="5C8B13CE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-185680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 w:rsidRPr="00C72B71">
        <w:t xml:space="preserve"> </w:t>
      </w:r>
      <w:r w:rsidR="00F94A1B">
        <w:t>Disagree</w:t>
      </w:r>
    </w:p>
    <w:p w14:paraId="5E83BB2C" w14:textId="77777777" w:rsidR="00F94A1B" w:rsidRDefault="00D37E00" w:rsidP="00F94A1B">
      <w:pPr>
        <w:pStyle w:val="ListBullet"/>
        <w:numPr>
          <w:ilvl w:val="0"/>
          <w:numId w:val="0"/>
        </w:numPr>
        <w:ind w:left="360" w:firstLine="66"/>
      </w:pPr>
      <w:sdt>
        <w:sdtPr>
          <w:id w:val="190456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1B">
            <w:rPr>
              <w:rFonts w:ascii="MS Gothic" w:eastAsia="MS Gothic" w:hAnsi="MS Gothic" w:hint="eastAsia"/>
            </w:rPr>
            <w:t>☐</w:t>
          </w:r>
        </w:sdtContent>
      </w:sdt>
      <w:r w:rsidR="00F94A1B">
        <w:t xml:space="preserve"> </w:t>
      </w:r>
      <w:r w:rsidR="00F94A1B" w:rsidRPr="00F94A1B">
        <w:t>Strongly disagree</w:t>
      </w:r>
    </w:p>
    <w:p w14:paraId="6A9EDB07" w14:textId="77777777" w:rsidR="009765F2" w:rsidRDefault="009765F2" w:rsidP="00F94A1B">
      <w:pPr>
        <w:pStyle w:val="ListBullet"/>
        <w:numPr>
          <w:ilvl w:val="0"/>
          <w:numId w:val="0"/>
        </w:numPr>
        <w:ind w:left="360" w:firstLine="66"/>
      </w:pPr>
    </w:p>
    <w:p w14:paraId="56AA9385" w14:textId="22DBEE48" w:rsidR="00805C5C" w:rsidRDefault="00805C5C" w:rsidP="00805C5C">
      <w:r>
        <w:rPr>
          <w:b/>
          <w:bCs/>
        </w:rPr>
        <w:t xml:space="preserve">11. </w:t>
      </w:r>
      <w:r w:rsidRPr="00805C5C">
        <w:rPr>
          <w:b/>
          <w:bCs/>
        </w:rPr>
        <w:t xml:space="preserve">What do you think is the most important issue the government should focus on to improve </w:t>
      </w:r>
      <w:r w:rsidRPr="00834DCC">
        <w:rPr>
          <w:b/>
          <w:bCs/>
          <w:i/>
          <w:iCs/>
        </w:rPr>
        <w:t xml:space="preserve">Housing </w:t>
      </w:r>
      <w:r w:rsidRPr="00805C5C">
        <w:rPr>
          <w:b/>
          <w:bCs/>
        </w:rPr>
        <w:t>outcomes for Pacific peoples, and why?</w:t>
      </w:r>
    </w:p>
    <w:p w14:paraId="7AF7A503" w14:textId="77777777" w:rsidR="00805C5C" w:rsidRDefault="00805C5C" w:rsidP="00805C5C">
      <w:pPr>
        <w:ind w:left="360" w:hanging="360"/>
      </w:pPr>
      <w:r w:rsidRPr="00F94A1B">
        <w:rPr>
          <w:rFonts w:ascii="Segoe UI" w:hAnsi="Segoe UI" w:cs="Segoe UI"/>
          <w:color w:val="616161"/>
          <w:sz w:val="21"/>
          <w:szCs w:val="21"/>
          <w:lang w:val="en-NZ"/>
        </w:rPr>
        <w:br/>
      </w: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8250D0" wp14:editId="676304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371475"/>
                <wp:effectExtent l="0" t="0" r="19050" b="28575"/>
                <wp:wrapNone/>
                <wp:docPr id="270917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02A1D" w14:textId="77777777" w:rsidR="00805C5C" w:rsidRPr="00864F7B" w:rsidRDefault="00805C5C" w:rsidP="00805C5C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  <w:r>
                              <w:rPr>
                                <w:color w:val="A6A6A6" w:themeColor="background1" w:themeShade="A6"/>
                                <w:lang w:val="en-NZ"/>
                              </w:rPr>
                              <w:t xml:space="preserve"> – limited to 1500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50D0" id="_x0000_s1029" type="#_x0000_t202" style="position:absolute;left:0;text-align:left;margin-left:0;margin-top:-.05pt;width:414pt;height:29.2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HR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" fillcolor="white [3201]" strokeweight=".5pt">
                <v:textbox>
                  <w:txbxContent>
                    <w:p w14:paraId="11E02A1D" w14:textId="77777777" w:rsidR="00805C5C" w:rsidRPr="00864F7B" w:rsidRDefault="00805C5C" w:rsidP="00805C5C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  <w:r>
                        <w:rPr>
                          <w:color w:val="A6A6A6" w:themeColor="background1" w:themeShade="A6"/>
                          <w:lang w:val="en-NZ"/>
                        </w:rPr>
                        <w:t xml:space="preserve"> – limited to 1500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DD343" w14:textId="7B71E1D9" w:rsidR="0009102B" w:rsidRDefault="0009102B" w:rsidP="00F94A1B">
      <w:pPr>
        <w:ind w:left="360" w:hanging="360"/>
      </w:pPr>
      <w:r>
        <w:br w:type="page"/>
      </w:r>
    </w:p>
    <w:p w14:paraId="06DAF519" w14:textId="431E4521" w:rsidR="00805C5C" w:rsidRDefault="00805C5C" w:rsidP="00834DCC">
      <w:pPr>
        <w:pStyle w:val="Heading2"/>
        <w:spacing w:after="120"/>
      </w:pPr>
      <w:r w:rsidRPr="009765F2">
        <w:rPr>
          <w:color w:val="00B050"/>
        </w:rPr>
        <w:lastRenderedPageBreak/>
        <w:t>Education</w:t>
      </w:r>
    </w:p>
    <w:p w14:paraId="38B68622" w14:textId="45A3687B" w:rsidR="00805C5C" w:rsidRPr="00805C5C" w:rsidRDefault="00805C5C" w:rsidP="00805C5C">
      <w:r w:rsidRPr="00805C5C">
        <w:t>The Delivering for Pacific Communities Strategy focuses on five strategic priority areas where the Ministry can make the greatest impact: </w:t>
      </w:r>
      <w:r w:rsidRPr="00805C5C">
        <w:rPr>
          <w:i/>
          <w:iCs/>
        </w:rPr>
        <w:t>Economic Growth, Health, Housing, Education, and Law and Order</w:t>
      </w:r>
      <w:r w:rsidRPr="00805C5C">
        <w:t>. In this section we want to hear about your thoughts on </w:t>
      </w:r>
      <w:r w:rsidRPr="00805C5C">
        <w:rPr>
          <w:i/>
          <w:iCs/>
        </w:rPr>
        <w:t>Education.</w:t>
      </w:r>
    </w:p>
    <w:p w14:paraId="3027C79A" w14:textId="77777777" w:rsidR="00F94A1B" w:rsidRDefault="00F94A1B" w:rsidP="00F94A1B">
      <w:pPr>
        <w:ind w:left="360" w:hanging="360"/>
      </w:pPr>
    </w:p>
    <w:p w14:paraId="25873923" w14:textId="7DE4E043" w:rsidR="00805C5C" w:rsidRDefault="00805C5C" w:rsidP="00805C5C">
      <w:pPr>
        <w:rPr>
          <w:b/>
          <w:bCs/>
          <w:lang w:val="en-NZ"/>
        </w:rPr>
      </w:pPr>
      <w:r>
        <w:rPr>
          <w:b/>
          <w:bCs/>
          <w:lang w:val="en-NZ"/>
        </w:rPr>
        <w:t>12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805C5C">
        <w:rPr>
          <w:b/>
          <w:bCs/>
        </w:rPr>
        <w:t xml:space="preserve">To what extent do you agree that </w:t>
      </w:r>
      <w:r w:rsidRPr="00805C5C">
        <w:rPr>
          <w:b/>
          <w:bCs/>
          <w:i/>
          <w:iCs/>
        </w:rPr>
        <w:t>Education </w:t>
      </w:r>
      <w:r w:rsidRPr="00805C5C">
        <w:rPr>
          <w:b/>
          <w:bCs/>
        </w:rPr>
        <w:t>is a priority area for Pacific peoples?</w:t>
      </w:r>
    </w:p>
    <w:p w14:paraId="4FA7C743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163795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Strongly Agree</w:t>
      </w:r>
    </w:p>
    <w:p w14:paraId="72942B81" w14:textId="168B926B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12484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Agree</w:t>
      </w:r>
    </w:p>
    <w:p w14:paraId="3955EFB8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38205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Neutral</w:t>
      </w:r>
    </w:p>
    <w:p w14:paraId="30DA496D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83666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Disagree</w:t>
      </w:r>
    </w:p>
    <w:p w14:paraId="413F9D6F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9350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>
        <w:t xml:space="preserve"> </w:t>
      </w:r>
      <w:r w:rsidR="00805C5C" w:rsidRPr="00F94A1B">
        <w:t>Strongly disagree</w:t>
      </w:r>
    </w:p>
    <w:p w14:paraId="7252CB46" w14:textId="77777777" w:rsidR="00F94A1B" w:rsidRDefault="00F94A1B" w:rsidP="00F94A1B">
      <w:pPr>
        <w:ind w:left="360" w:hanging="360"/>
      </w:pPr>
    </w:p>
    <w:p w14:paraId="1AC30042" w14:textId="728BF5B7" w:rsidR="00805C5C" w:rsidRDefault="00805C5C" w:rsidP="00805C5C">
      <w:pPr>
        <w:rPr>
          <w:b/>
          <w:bCs/>
          <w:lang w:val="en-NZ"/>
        </w:rPr>
      </w:pPr>
      <w:r>
        <w:rPr>
          <w:b/>
          <w:bCs/>
          <w:lang w:val="en-NZ"/>
        </w:rPr>
        <w:t>13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805C5C">
        <w:rPr>
          <w:b/>
          <w:bCs/>
        </w:rPr>
        <w:t xml:space="preserve">To what extent do you agree that "boosting skills and employment opportunities and investing in Pacific languages, cultures, and identities" would improve </w:t>
      </w:r>
      <w:r w:rsidRPr="00834DCC">
        <w:rPr>
          <w:b/>
          <w:bCs/>
          <w:i/>
          <w:iCs/>
        </w:rPr>
        <w:t>Education</w:t>
      </w:r>
      <w:r w:rsidRPr="00805C5C">
        <w:rPr>
          <w:b/>
          <w:bCs/>
        </w:rPr>
        <w:t xml:space="preserve"> outcomes for Pacific peoples?</w:t>
      </w:r>
    </w:p>
    <w:p w14:paraId="45EDB340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190258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Strongly Agree</w:t>
      </w:r>
    </w:p>
    <w:p w14:paraId="4B027ED5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82648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Agree</w:t>
      </w:r>
    </w:p>
    <w:p w14:paraId="39C89064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41848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Neutral</w:t>
      </w:r>
    </w:p>
    <w:p w14:paraId="5E580C17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211825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Disagree</w:t>
      </w:r>
    </w:p>
    <w:p w14:paraId="72D4BE4C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15658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>
        <w:t xml:space="preserve"> </w:t>
      </w:r>
      <w:r w:rsidR="00805C5C" w:rsidRPr="00F94A1B">
        <w:t>Strongly disagree</w:t>
      </w:r>
    </w:p>
    <w:p w14:paraId="67834AEB" w14:textId="77777777" w:rsidR="009765F2" w:rsidRDefault="009765F2" w:rsidP="00805C5C">
      <w:pPr>
        <w:pStyle w:val="ListBullet"/>
        <w:numPr>
          <w:ilvl w:val="0"/>
          <w:numId w:val="0"/>
        </w:numPr>
        <w:ind w:left="360" w:firstLine="66"/>
      </w:pPr>
    </w:p>
    <w:p w14:paraId="4931FB49" w14:textId="08102872" w:rsidR="00805C5C" w:rsidRDefault="00805C5C" w:rsidP="00805C5C">
      <w:r>
        <w:rPr>
          <w:b/>
          <w:bCs/>
        </w:rPr>
        <w:t xml:space="preserve">14. </w:t>
      </w:r>
      <w:r w:rsidRPr="00805C5C">
        <w:rPr>
          <w:b/>
          <w:bCs/>
        </w:rPr>
        <w:t xml:space="preserve">What do you think is the most important issue the government should focus on to improve </w:t>
      </w:r>
      <w:r w:rsidRPr="00834DCC">
        <w:rPr>
          <w:b/>
          <w:bCs/>
          <w:i/>
          <w:iCs/>
        </w:rPr>
        <w:t>Education</w:t>
      </w:r>
      <w:r w:rsidRPr="00805C5C">
        <w:rPr>
          <w:b/>
          <w:bCs/>
        </w:rPr>
        <w:t xml:space="preserve"> outcomes for Pacific peoples, and why?</w:t>
      </w:r>
    </w:p>
    <w:p w14:paraId="1EA6EBD4" w14:textId="77777777" w:rsidR="00805C5C" w:rsidRDefault="00805C5C" w:rsidP="00805C5C">
      <w:pPr>
        <w:ind w:left="360" w:hanging="360"/>
      </w:pPr>
      <w:r w:rsidRPr="00F94A1B">
        <w:rPr>
          <w:rFonts w:ascii="Segoe UI" w:hAnsi="Segoe UI" w:cs="Segoe UI"/>
          <w:color w:val="616161"/>
          <w:sz w:val="21"/>
          <w:szCs w:val="21"/>
          <w:lang w:val="en-NZ"/>
        </w:rPr>
        <w:br/>
      </w: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B1E881" wp14:editId="383151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371475"/>
                <wp:effectExtent l="0" t="0" r="19050" b="28575"/>
                <wp:wrapNone/>
                <wp:docPr id="10326347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7DE75" w14:textId="77777777" w:rsidR="00805C5C" w:rsidRPr="00864F7B" w:rsidRDefault="00805C5C" w:rsidP="00805C5C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  <w:r>
                              <w:rPr>
                                <w:color w:val="A6A6A6" w:themeColor="background1" w:themeShade="A6"/>
                                <w:lang w:val="en-NZ"/>
                              </w:rPr>
                              <w:t xml:space="preserve"> – limited to 1500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E881" id="_x0000_s1030" type="#_x0000_t202" style="position:absolute;left:0;text-align:left;margin-left:0;margin-top:-.05pt;width:414pt;height:29.25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yW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" fillcolor="white [3201]" strokeweight=".5pt">
                <v:textbox>
                  <w:txbxContent>
                    <w:p w14:paraId="67B7DE75" w14:textId="77777777" w:rsidR="00805C5C" w:rsidRPr="00864F7B" w:rsidRDefault="00805C5C" w:rsidP="00805C5C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  <w:r>
                        <w:rPr>
                          <w:color w:val="A6A6A6" w:themeColor="background1" w:themeShade="A6"/>
                          <w:lang w:val="en-NZ"/>
                        </w:rPr>
                        <w:t xml:space="preserve"> – limited to 1500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6E5E2" w14:textId="5F16C9C5" w:rsidR="0009102B" w:rsidRDefault="0009102B" w:rsidP="00F94A1B">
      <w:pPr>
        <w:ind w:left="360" w:hanging="360"/>
      </w:pPr>
      <w:r>
        <w:br w:type="page"/>
      </w:r>
    </w:p>
    <w:p w14:paraId="712510D4" w14:textId="2158D071" w:rsidR="00F94A1B" w:rsidRPr="009765F2" w:rsidRDefault="00805C5C" w:rsidP="00834DCC">
      <w:pPr>
        <w:pStyle w:val="Heading2"/>
        <w:spacing w:after="120"/>
        <w:rPr>
          <w:color w:val="00B050"/>
        </w:rPr>
      </w:pPr>
      <w:r w:rsidRPr="009765F2">
        <w:rPr>
          <w:color w:val="00B050"/>
        </w:rPr>
        <w:lastRenderedPageBreak/>
        <w:t>Law and Order</w:t>
      </w:r>
    </w:p>
    <w:p w14:paraId="3E3C083C" w14:textId="3C43485C" w:rsidR="00F94A1B" w:rsidRDefault="00805C5C" w:rsidP="009765F2">
      <w:r w:rsidRPr="00805C5C">
        <w:t>The Delivering for Pacific Communities Strategy focuses on five strategic priority areas where the Ministry can make the greatest impact: Economic Growth, Health, Housing, Education, and Law and Order. In this section we want to hear about your thoughts on Law and Order.</w:t>
      </w:r>
    </w:p>
    <w:p w14:paraId="56FA4288" w14:textId="77777777" w:rsidR="00F94A1B" w:rsidRDefault="00F94A1B" w:rsidP="00F94A1B">
      <w:pPr>
        <w:ind w:left="360" w:hanging="360"/>
      </w:pPr>
    </w:p>
    <w:p w14:paraId="40A90E70" w14:textId="2AA4B106" w:rsidR="00805C5C" w:rsidRDefault="00805C5C" w:rsidP="00805C5C">
      <w:pPr>
        <w:rPr>
          <w:b/>
          <w:bCs/>
          <w:lang w:val="en-NZ"/>
        </w:rPr>
      </w:pPr>
      <w:r>
        <w:rPr>
          <w:b/>
          <w:bCs/>
          <w:lang w:val="en-NZ"/>
        </w:rPr>
        <w:t>15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805C5C">
        <w:rPr>
          <w:b/>
          <w:bCs/>
        </w:rPr>
        <w:t>To what extent do you agree that </w:t>
      </w:r>
      <w:r w:rsidRPr="00805C5C">
        <w:rPr>
          <w:b/>
          <w:bCs/>
          <w:i/>
          <w:iCs/>
        </w:rPr>
        <w:t>Law and Order </w:t>
      </w:r>
      <w:r w:rsidRPr="00805C5C">
        <w:rPr>
          <w:b/>
          <w:bCs/>
        </w:rPr>
        <w:t>is a priority area for Pacific peoples?</w:t>
      </w:r>
    </w:p>
    <w:p w14:paraId="309BA3D9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82479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Strongly Agree</w:t>
      </w:r>
    </w:p>
    <w:p w14:paraId="5DE98868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202820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Agree</w:t>
      </w:r>
    </w:p>
    <w:p w14:paraId="6322F00C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1402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Neutral</w:t>
      </w:r>
    </w:p>
    <w:p w14:paraId="4E5FD646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10186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Disagree</w:t>
      </w:r>
    </w:p>
    <w:p w14:paraId="4DAC1412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192348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>
        <w:t xml:space="preserve"> </w:t>
      </w:r>
      <w:r w:rsidR="00805C5C" w:rsidRPr="00F94A1B">
        <w:t>Strongly disagree</w:t>
      </w:r>
    </w:p>
    <w:p w14:paraId="07B52648" w14:textId="77777777" w:rsidR="00805C5C" w:rsidRDefault="00805C5C" w:rsidP="00805C5C">
      <w:pPr>
        <w:pStyle w:val="ListBullet"/>
        <w:numPr>
          <w:ilvl w:val="0"/>
          <w:numId w:val="0"/>
        </w:numPr>
        <w:ind w:left="360" w:firstLine="66"/>
      </w:pPr>
    </w:p>
    <w:p w14:paraId="5B10BB79" w14:textId="36794BF4" w:rsidR="00805C5C" w:rsidRDefault="00805C5C" w:rsidP="00805C5C">
      <w:pPr>
        <w:rPr>
          <w:b/>
          <w:bCs/>
          <w:lang w:val="en-NZ"/>
        </w:rPr>
      </w:pPr>
      <w:r>
        <w:rPr>
          <w:b/>
          <w:bCs/>
          <w:lang w:val="en-NZ"/>
        </w:rPr>
        <w:t>16</w:t>
      </w:r>
      <w:r w:rsidRPr="00864F7B">
        <w:rPr>
          <w:b/>
          <w:bCs/>
          <w:lang w:val="en-NZ"/>
        </w:rPr>
        <w:t>.</w:t>
      </w:r>
      <w:r>
        <w:rPr>
          <w:b/>
          <w:bCs/>
          <w:lang w:val="en-NZ"/>
        </w:rPr>
        <w:t xml:space="preserve"> </w:t>
      </w:r>
      <w:r w:rsidRPr="00805C5C">
        <w:rPr>
          <w:b/>
          <w:bCs/>
        </w:rPr>
        <w:t xml:space="preserve">To what extent do you agree that "investing in culturally responsive justice initiatives" would improve </w:t>
      </w:r>
      <w:r w:rsidRPr="00805C5C">
        <w:rPr>
          <w:b/>
          <w:bCs/>
          <w:i/>
          <w:iCs/>
        </w:rPr>
        <w:t>Law and Order</w:t>
      </w:r>
      <w:r w:rsidRPr="00805C5C">
        <w:rPr>
          <w:b/>
          <w:bCs/>
        </w:rPr>
        <w:t xml:space="preserve"> outcomes for Pacific peoples?</w:t>
      </w:r>
    </w:p>
    <w:p w14:paraId="2BF5021A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68963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Strongly Agree</w:t>
      </w:r>
    </w:p>
    <w:p w14:paraId="715E5D8F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2928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Agree</w:t>
      </w:r>
    </w:p>
    <w:p w14:paraId="4C38270B" w14:textId="77777777" w:rsidR="00805C5C" w:rsidRPr="00C72B71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-26646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Neutral</w:t>
      </w:r>
    </w:p>
    <w:p w14:paraId="213EA0A6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13359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 w:rsidRPr="00C72B71">
        <w:t xml:space="preserve"> </w:t>
      </w:r>
      <w:r w:rsidR="00805C5C">
        <w:t>Disagree</w:t>
      </w:r>
    </w:p>
    <w:p w14:paraId="7AA5B700" w14:textId="77777777" w:rsidR="00805C5C" w:rsidRDefault="00D37E00" w:rsidP="00805C5C">
      <w:pPr>
        <w:pStyle w:val="ListBullet"/>
        <w:numPr>
          <w:ilvl w:val="0"/>
          <w:numId w:val="0"/>
        </w:numPr>
        <w:ind w:left="360" w:firstLine="66"/>
      </w:pPr>
      <w:sdt>
        <w:sdtPr>
          <w:id w:val="13954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C5C">
            <w:rPr>
              <w:rFonts w:ascii="MS Gothic" w:eastAsia="MS Gothic" w:hAnsi="MS Gothic" w:hint="eastAsia"/>
            </w:rPr>
            <w:t>☐</w:t>
          </w:r>
        </w:sdtContent>
      </w:sdt>
      <w:r w:rsidR="00805C5C">
        <w:t xml:space="preserve"> </w:t>
      </w:r>
      <w:r w:rsidR="00805C5C" w:rsidRPr="00F94A1B">
        <w:t>Strongly disagree</w:t>
      </w:r>
    </w:p>
    <w:p w14:paraId="0D9EED0B" w14:textId="77777777" w:rsidR="009765F2" w:rsidRDefault="009765F2" w:rsidP="00805C5C">
      <w:pPr>
        <w:pStyle w:val="ListBullet"/>
        <w:numPr>
          <w:ilvl w:val="0"/>
          <w:numId w:val="0"/>
        </w:numPr>
        <w:ind w:left="360" w:firstLine="66"/>
      </w:pPr>
    </w:p>
    <w:p w14:paraId="154652A9" w14:textId="31D5AA53" w:rsidR="00805C5C" w:rsidRDefault="00805C5C" w:rsidP="00805C5C">
      <w:r>
        <w:rPr>
          <w:b/>
          <w:bCs/>
        </w:rPr>
        <w:t xml:space="preserve">17. </w:t>
      </w:r>
      <w:r w:rsidRPr="00805C5C">
        <w:rPr>
          <w:b/>
          <w:bCs/>
        </w:rPr>
        <w:t xml:space="preserve">What do you think is the most important issue the government should focus on to improve </w:t>
      </w:r>
      <w:r w:rsidRPr="00834DCC">
        <w:rPr>
          <w:b/>
          <w:bCs/>
          <w:i/>
          <w:iCs/>
        </w:rPr>
        <w:t>Law and Order</w:t>
      </w:r>
      <w:r w:rsidRPr="00805C5C">
        <w:rPr>
          <w:b/>
          <w:bCs/>
        </w:rPr>
        <w:t xml:space="preserve"> outcomes for Pacific communities, and why?</w:t>
      </w:r>
    </w:p>
    <w:p w14:paraId="6B7477BB" w14:textId="77777777" w:rsidR="00805C5C" w:rsidRDefault="00805C5C" w:rsidP="00805C5C">
      <w:pPr>
        <w:ind w:left="360" w:hanging="360"/>
      </w:pPr>
      <w:r w:rsidRPr="00F94A1B">
        <w:rPr>
          <w:rFonts w:ascii="Segoe UI" w:hAnsi="Segoe UI" w:cs="Segoe UI"/>
          <w:color w:val="616161"/>
          <w:sz w:val="21"/>
          <w:szCs w:val="21"/>
          <w:lang w:val="en-NZ"/>
        </w:rPr>
        <w:br/>
      </w: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223140" wp14:editId="30C848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371475"/>
                <wp:effectExtent l="0" t="0" r="19050" b="28575"/>
                <wp:wrapNone/>
                <wp:docPr id="169629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C53B5" w14:textId="77777777" w:rsidR="00805C5C" w:rsidRPr="00864F7B" w:rsidRDefault="00805C5C" w:rsidP="00805C5C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  <w:r>
                              <w:rPr>
                                <w:color w:val="A6A6A6" w:themeColor="background1" w:themeShade="A6"/>
                                <w:lang w:val="en-NZ"/>
                              </w:rPr>
                              <w:t xml:space="preserve"> – limited to 1500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23140" id="_x0000_s1031" type="#_x0000_t202" style="position:absolute;left:0;text-align:left;margin-left:0;margin-top:-.05pt;width:414pt;height:29.2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ND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" fillcolor="white [3201]" strokeweight=".5pt">
                <v:textbox>
                  <w:txbxContent>
                    <w:p w14:paraId="413C53B5" w14:textId="77777777" w:rsidR="00805C5C" w:rsidRPr="00864F7B" w:rsidRDefault="00805C5C" w:rsidP="00805C5C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  <w:r>
                        <w:rPr>
                          <w:color w:val="A6A6A6" w:themeColor="background1" w:themeShade="A6"/>
                          <w:lang w:val="en-NZ"/>
                        </w:rPr>
                        <w:t xml:space="preserve"> – limited to 1500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FBA26" w14:textId="6B0A1517" w:rsidR="009765F2" w:rsidRDefault="009765F2" w:rsidP="00F94A1B">
      <w:pPr>
        <w:ind w:left="360" w:hanging="360"/>
      </w:pPr>
      <w:r>
        <w:br w:type="page"/>
      </w:r>
    </w:p>
    <w:p w14:paraId="189D35F9" w14:textId="0417BA3C" w:rsidR="00F94A1B" w:rsidRPr="009765F2" w:rsidRDefault="00EA42A8" w:rsidP="009765F2">
      <w:pPr>
        <w:pStyle w:val="Heading2"/>
        <w:spacing w:after="120"/>
        <w:rPr>
          <w:color w:val="00B050"/>
        </w:rPr>
      </w:pPr>
      <w:r w:rsidRPr="009765F2">
        <w:rPr>
          <w:color w:val="00B050"/>
        </w:rPr>
        <w:lastRenderedPageBreak/>
        <w:t>Conclusion</w:t>
      </w:r>
    </w:p>
    <w:p w14:paraId="6BD611CF" w14:textId="3D953B97" w:rsidR="00EA42A8" w:rsidRPr="00BB543D" w:rsidRDefault="00EA42A8" w:rsidP="00EA42A8">
      <w:pPr>
        <w:rPr>
          <w:b/>
          <w:bCs/>
          <w:i/>
          <w:iCs/>
        </w:rPr>
      </w:pPr>
      <w:r w:rsidRPr="72899F9F">
        <w:rPr>
          <w:b/>
          <w:bCs/>
        </w:rPr>
        <w:t>18. Please rank the five strategic priority areas from 1 (</w:t>
      </w:r>
      <w:r w:rsidRPr="72899F9F">
        <w:rPr>
          <w:b/>
          <w:bCs/>
          <w:i/>
          <w:iCs/>
        </w:rPr>
        <w:t>most important</w:t>
      </w:r>
      <w:r w:rsidRPr="72899F9F">
        <w:rPr>
          <w:b/>
          <w:bCs/>
        </w:rPr>
        <w:t>) to 5 (</w:t>
      </w:r>
      <w:r w:rsidRPr="72899F9F">
        <w:rPr>
          <w:b/>
          <w:bCs/>
          <w:i/>
          <w:iCs/>
        </w:rPr>
        <w:t>least important</w:t>
      </w:r>
      <w:r w:rsidRPr="72899F9F">
        <w:rPr>
          <w:b/>
          <w:bCs/>
        </w:rPr>
        <w:t xml:space="preserve">) based on how </w:t>
      </w:r>
      <w:proofErr w:type="gramStart"/>
      <w:r w:rsidRPr="72899F9F">
        <w:rPr>
          <w:b/>
          <w:bCs/>
        </w:rPr>
        <w:t>important you think</w:t>
      </w:r>
      <w:proofErr w:type="gramEnd"/>
      <w:r w:rsidRPr="72899F9F">
        <w:rPr>
          <w:b/>
          <w:bCs/>
        </w:rPr>
        <w:t xml:space="preserve"> they are to Pacific communities</w:t>
      </w:r>
      <w:r w:rsidR="00BB543D">
        <w:rPr>
          <w:b/>
          <w:bCs/>
        </w:rPr>
        <w:t xml:space="preserve"> </w:t>
      </w:r>
      <w:r w:rsidR="00BB543D">
        <w:rPr>
          <w:b/>
          <w:bCs/>
          <w:i/>
          <w:iCs/>
        </w:rPr>
        <w:t>(enter a number from 1-5 in each gray box)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6"/>
      </w:tblGrid>
      <w:tr w:rsidR="00A130B9" w14:paraId="77533D90" w14:textId="77777777" w:rsidTr="00A130B9">
        <w:tc>
          <w:tcPr>
            <w:tcW w:w="846" w:type="dxa"/>
          </w:tcPr>
          <w:p w14:paraId="39949024" w14:textId="47AADE44" w:rsidR="00A130B9" w:rsidRDefault="00A130B9" w:rsidP="00A130B9">
            <w:pPr>
              <w:spacing w:before="200" w:after="200"/>
              <w:rPr>
                <w:b/>
                <w:bCs/>
              </w:rPr>
            </w:pPr>
            <w:r>
              <w:rPr>
                <w:i/>
                <w:iCs/>
                <w:noProof/>
                <w:sz w:val="22"/>
                <w:szCs w:val="22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70535" behindDoc="0" locked="0" layoutInCell="1" allowOverlap="1" wp14:anchorId="28F3F67D" wp14:editId="09052560">
                      <wp:simplePos x="0" y="0"/>
                      <wp:positionH relativeFrom="margin">
                        <wp:posOffset>50464</wp:posOffset>
                      </wp:positionH>
                      <wp:positionV relativeFrom="paragraph">
                        <wp:posOffset>118745</wp:posOffset>
                      </wp:positionV>
                      <wp:extent cx="290195" cy="279400"/>
                      <wp:effectExtent l="0" t="0" r="14605" b="25400"/>
                      <wp:wrapNone/>
                      <wp:docPr id="9577515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B58AF0" w14:textId="7CF4106C" w:rsidR="00A130B9" w:rsidRPr="00A130B9" w:rsidRDefault="00892951" w:rsidP="00A130B9">
                                  <w:pPr>
                                    <w:rPr>
                                      <w:lang w:val="en-NZ"/>
                                    </w:rPr>
                                  </w:pPr>
                                  <w:r>
                                    <w:rPr>
                                      <w:lang w:val="en-NZ"/>
                                    </w:rPr>
                                    <w:t>X</w:t>
                                  </w:r>
                                  <w:r w:rsidR="00A130B9" w:rsidRPr="00A130B9">
                                    <w:rPr>
                                      <w:lang w:val="en-NZ"/>
                                    </w:rPr>
                                    <w:t xml:space="preserve"> 2, 3, 4, 5 limited to 1500 characters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3F67D" id="_x0000_s1032" type="#_x0000_t202" style="position:absolute;margin-left:3.95pt;margin-top:9.35pt;width:22.85pt;height:22pt;z-index:251670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nCOgIAAII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" fillcolor="white [3201]" strokeweight=".5pt">
                      <v:textbox>
                        <w:txbxContent>
                          <w:p w14:paraId="2FB58AF0" w14:textId="7CF4106C" w:rsidR="00A130B9" w:rsidRPr="00A130B9" w:rsidRDefault="00892951" w:rsidP="00A130B9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X</w:t>
                            </w:r>
                            <w:r w:rsidR="00A130B9" w:rsidRPr="00A130B9">
                              <w:rPr>
                                <w:lang w:val="en-NZ"/>
                              </w:rPr>
                              <w:t xml:space="preserve"> 2, 3, 4, 5 limited to 1500 characters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16" w:type="dxa"/>
          </w:tcPr>
          <w:p w14:paraId="136A7D3D" w14:textId="0D2A0857" w:rsidR="00A130B9" w:rsidRPr="00A130B9" w:rsidRDefault="00A130B9" w:rsidP="00A130B9">
            <w:pPr>
              <w:spacing w:before="200" w:after="200"/>
            </w:pPr>
            <w:r w:rsidRPr="00A130B9">
              <w:t>Economic Growth</w:t>
            </w:r>
          </w:p>
        </w:tc>
      </w:tr>
      <w:tr w:rsidR="00A130B9" w14:paraId="186FDE58" w14:textId="77777777" w:rsidTr="00A130B9">
        <w:tc>
          <w:tcPr>
            <w:tcW w:w="846" w:type="dxa"/>
          </w:tcPr>
          <w:p w14:paraId="4F6DA430" w14:textId="438F0A7A" w:rsidR="00A130B9" w:rsidRDefault="00A130B9" w:rsidP="00A130B9">
            <w:pPr>
              <w:spacing w:before="200" w:after="200"/>
              <w:rPr>
                <w:b/>
                <w:bCs/>
              </w:rPr>
            </w:pPr>
            <w:r>
              <w:rPr>
                <w:i/>
                <w:iCs/>
                <w:noProof/>
                <w:sz w:val="22"/>
                <w:szCs w:val="22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72583" behindDoc="0" locked="0" layoutInCell="1" allowOverlap="1" wp14:anchorId="6191CC8D" wp14:editId="0DB3332E">
                      <wp:simplePos x="0" y="0"/>
                      <wp:positionH relativeFrom="margin">
                        <wp:posOffset>51099</wp:posOffset>
                      </wp:positionH>
                      <wp:positionV relativeFrom="paragraph">
                        <wp:posOffset>97155</wp:posOffset>
                      </wp:positionV>
                      <wp:extent cx="290195" cy="279400"/>
                      <wp:effectExtent l="0" t="0" r="14605" b="25400"/>
                      <wp:wrapNone/>
                      <wp:docPr id="1404909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0452A5" w14:textId="77777777" w:rsidR="00A130B9" w:rsidRPr="00A130B9" w:rsidRDefault="00A130B9" w:rsidP="00A130B9">
                                  <w:pPr>
                                    <w:rPr>
                                      <w:lang w:val="en-NZ"/>
                                    </w:rPr>
                                  </w:pPr>
                                  <w:r w:rsidRPr="00A130B9">
                                    <w:rPr>
                                      <w:lang w:val="en-NZ"/>
                                    </w:rPr>
                                    <w:t>X, 2, 3, 4, 5 limited to 1500 characters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1CC8D" id="_x0000_s1033" type="#_x0000_t202" style="position:absolute;margin-left:4pt;margin-top:7.65pt;width:22.85pt;height:22pt;z-index:251672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" fillcolor="white [3201]" strokeweight=".5pt">
                      <v:textbox>
                        <w:txbxContent>
                          <w:p w14:paraId="180452A5" w14:textId="77777777" w:rsidR="00A130B9" w:rsidRPr="00A130B9" w:rsidRDefault="00A130B9" w:rsidP="00A130B9">
                            <w:pPr>
                              <w:rPr>
                                <w:lang w:val="en-NZ"/>
                              </w:rPr>
                            </w:pPr>
                            <w:r w:rsidRPr="00A130B9">
                              <w:rPr>
                                <w:lang w:val="en-NZ"/>
                              </w:rPr>
                              <w:t>X, 2, 3, 4, 5 limited to 1500 characters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16" w:type="dxa"/>
          </w:tcPr>
          <w:p w14:paraId="3C40AE6A" w14:textId="466C0918" w:rsidR="00A130B9" w:rsidRPr="00A130B9" w:rsidRDefault="00A130B9" w:rsidP="00A130B9">
            <w:pPr>
              <w:spacing w:before="200" w:after="200"/>
            </w:pPr>
            <w:r w:rsidRPr="00A130B9">
              <w:t>Health</w:t>
            </w:r>
          </w:p>
        </w:tc>
      </w:tr>
      <w:tr w:rsidR="00A130B9" w14:paraId="7DD52A33" w14:textId="77777777" w:rsidTr="00A130B9">
        <w:tc>
          <w:tcPr>
            <w:tcW w:w="846" w:type="dxa"/>
          </w:tcPr>
          <w:p w14:paraId="05A1E396" w14:textId="20DC59FC" w:rsidR="00A130B9" w:rsidRDefault="00A130B9" w:rsidP="00A130B9">
            <w:pPr>
              <w:spacing w:before="200" w:after="200"/>
              <w:rPr>
                <w:b/>
                <w:bCs/>
              </w:rPr>
            </w:pPr>
            <w:r>
              <w:rPr>
                <w:i/>
                <w:iCs/>
                <w:noProof/>
                <w:sz w:val="22"/>
                <w:szCs w:val="22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74631" behindDoc="0" locked="0" layoutInCell="1" allowOverlap="1" wp14:anchorId="4074E6B3" wp14:editId="5E13C02D">
                      <wp:simplePos x="0" y="0"/>
                      <wp:positionH relativeFrom="margin">
                        <wp:posOffset>50464</wp:posOffset>
                      </wp:positionH>
                      <wp:positionV relativeFrom="paragraph">
                        <wp:posOffset>76200</wp:posOffset>
                      </wp:positionV>
                      <wp:extent cx="290195" cy="279400"/>
                      <wp:effectExtent l="0" t="0" r="14605" b="25400"/>
                      <wp:wrapNone/>
                      <wp:docPr id="16435080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A34C6" w14:textId="77777777" w:rsidR="00A130B9" w:rsidRPr="00A130B9" w:rsidRDefault="00A130B9" w:rsidP="00A130B9">
                                  <w:pPr>
                                    <w:rPr>
                                      <w:lang w:val="en-NZ"/>
                                    </w:rPr>
                                  </w:pPr>
                                  <w:r w:rsidRPr="00A130B9">
                                    <w:rPr>
                                      <w:lang w:val="en-NZ"/>
                                    </w:rPr>
                                    <w:t>X, 2, 3, 4, 5 limited to 1500 characters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4E6B3" id="_x0000_s1034" type="#_x0000_t202" style="position:absolute;margin-left:3.95pt;margin-top:6pt;width:22.85pt;height:22pt;z-index:251674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NMOwIAAII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" fillcolor="white [3201]" strokeweight=".5pt">
                      <v:textbox>
                        <w:txbxContent>
                          <w:p w14:paraId="283A34C6" w14:textId="77777777" w:rsidR="00A130B9" w:rsidRPr="00A130B9" w:rsidRDefault="00A130B9" w:rsidP="00A130B9">
                            <w:pPr>
                              <w:rPr>
                                <w:lang w:val="en-NZ"/>
                              </w:rPr>
                            </w:pPr>
                            <w:r w:rsidRPr="00A130B9">
                              <w:rPr>
                                <w:lang w:val="en-NZ"/>
                              </w:rPr>
                              <w:t>X, 2, 3, 4, 5 limited to 1500 characters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16" w:type="dxa"/>
          </w:tcPr>
          <w:p w14:paraId="2EA4A831" w14:textId="3B1D2C69" w:rsidR="00A130B9" w:rsidRPr="00A130B9" w:rsidRDefault="00A130B9" w:rsidP="00A130B9">
            <w:pPr>
              <w:spacing w:before="200" w:after="200"/>
            </w:pPr>
            <w:r w:rsidRPr="00A130B9">
              <w:t>Housing</w:t>
            </w:r>
          </w:p>
        </w:tc>
      </w:tr>
      <w:tr w:rsidR="00A130B9" w14:paraId="6F8B5525" w14:textId="77777777" w:rsidTr="00A130B9">
        <w:tc>
          <w:tcPr>
            <w:tcW w:w="846" w:type="dxa"/>
          </w:tcPr>
          <w:p w14:paraId="6B22F21B" w14:textId="2A1A9E41" w:rsidR="00A130B9" w:rsidRDefault="00A130B9" w:rsidP="00A130B9">
            <w:pPr>
              <w:spacing w:before="200" w:after="200"/>
              <w:rPr>
                <w:b/>
                <w:bCs/>
              </w:rPr>
            </w:pPr>
            <w:r>
              <w:rPr>
                <w:i/>
                <w:iCs/>
                <w:noProof/>
                <w:sz w:val="22"/>
                <w:szCs w:val="22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76679" behindDoc="0" locked="0" layoutInCell="1" allowOverlap="1" wp14:anchorId="5A35ED57" wp14:editId="51AF3AE4">
                      <wp:simplePos x="0" y="0"/>
                      <wp:positionH relativeFrom="margin">
                        <wp:posOffset>50464</wp:posOffset>
                      </wp:positionH>
                      <wp:positionV relativeFrom="paragraph">
                        <wp:posOffset>55245</wp:posOffset>
                      </wp:positionV>
                      <wp:extent cx="290195" cy="279400"/>
                      <wp:effectExtent l="0" t="0" r="14605" b="25400"/>
                      <wp:wrapNone/>
                      <wp:docPr id="17619764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A87B22" w14:textId="5D754001" w:rsidR="00A130B9" w:rsidRPr="00A130B9" w:rsidRDefault="00A130B9" w:rsidP="00A130B9">
                                  <w:pPr>
                                    <w:rPr>
                                      <w:lang w:val="en-NZ"/>
                                    </w:rPr>
                                  </w:pPr>
                                  <w:r w:rsidRPr="00A130B9">
                                    <w:rPr>
                                      <w:lang w:val="en-NZ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5ED57" id="_x0000_s1035" type="#_x0000_t202" style="position:absolute;margin-left:3.95pt;margin-top:4.35pt;width:22.85pt;height:22pt;z-index:251676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yZOgIAAII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" fillcolor="white [3201]" strokeweight=".5pt">
                      <v:textbox>
                        <w:txbxContent>
                          <w:p w14:paraId="60A87B22" w14:textId="5D754001" w:rsidR="00A130B9" w:rsidRPr="00A130B9" w:rsidRDefault="00A130B9" w:rsidP="00A130B9">
                            <w:pPr>
                              <w:rPr>
                                <w:lang w:val="en-NZ"/>
                              </w:rPr>
                            </w:pPr>
                            <w:r w:rsidRPr="00A130B9">
                              <w:rPr>
                                <w:lang w:val="en-NZ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16" w:type="dxa"/>
          </w:tcPr>
          <w:p w14:paraId="36AEEB72" w14:textId="7FDCBAA0" w:rsidR="00A130B9" w:rsidRPr="00A130B9" w:rsidRDefault="00A130B9" w:rsidP="00A130B9">
            <w:pPr>
              <w:spacing w:before="200" w:after="200"/>
            </w:pPr>
            <w:r w:rsidRPr="00A130B9">
              <w:t>Education</w:t>
            </w:r>
          </w:p>
        </w:tc>
      </w:tr>
      <w:tr w:rsidR="00A130B9" w14:paraId="2B51CEFB" w14:textId="77777777" w:rsidTr="00A130B9">
        <w:tc>
          <w:tcPr>
            <w:tcW w:w="846" w:type="dxa"/>
          </w:tcPr>
          <w:p w14:paraId="140E1D45" w14:textId="6A003B81" w:rsidR="00A130B9" w:rsidRDefault="00A130B9" w:rsidP="00A130B9">
            <w:pPr>
              <w:spacing w:before="200" w:after="200"/>
              <w:rPr>
                <w:b/>
                <w:bCs/>
              </w:rPr>
            </w:pPr>
            <w:r>
              <w:rPr>
                <w:i/>
                <w:iCs/>
                <w:noProof/>
                <w:sz w:val="22"/>
                <w:szCs w:val="22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78727" behindDoc="0" locked="0" layoutInCell="1" allowOverlap="1" wp14:anchorId="25F7B4A2" wp14:editId="326AEE98">
                      <wp:simplePos x="0" y="0"/>
                      <wp:positionH relativeFrom="margin">
                        <wp:posOffset>50464</wp:posOffset>
                      </wp:positionH>
                      <wp:positionV relativeFrom="paragraph">
                        <wp:posOffset>35560</wp:posOffset>
                      </wp:positionV>
                      <wp:extent cx="290195" cy="279400"/>
                      <wp:effectExtent l="0" t="0" r="14605" b="25400"/>
                      <wp:wrapNone/>
                      <wp:docPr id="8784430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1B404" w14:textId="77777777" w:rsidR="00A130B9" w:rsidRPr="00A130B9" w:rsidRDefault="00A130B9" w:rsidP="00A130B9">
                                  <w:pPr>
                                    <w:rPr>
                                      <w:color w:val="000000" w:themeColor="text1"/>
                                      <w:lang w:val="en-NZ"/>
                                    </w:rPr>
                                  </w:pPr>
                                  <w:r w:rsidRPr="00A130B9">
                                    <w:rPr>
                                      <w:color w:val="000000" w:themeColor="text1"/>
                                      <w:lang w:val="en-NZ"/>
                                    </w:rPr>
                                    <w:t>X, 2, 3, 4, 5 limited to 1500 characters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B4A2" id="_x0000_s1036" type="#_x0000_t202" style="position:absolute;margin-left:3.95pt;margin-top:2.8pt;width:22.85pt;height:22pt;z-index:251678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" fillcolor="white [3201]" strokeweight=".5pt">
                      <v:textbox>
                        <w:txbxContent>
                          <w:p w14:paraId="1C41B404" w14:textId="77777777" w:rsidR="00A130B9" w:rsidRPr="00A130B9" w:rsidRDefault="00A130B9" w:rsidP="00A130B9">
                            <w:pPr>
                              <w:rPr>
                                <w:color w:val="000000" w:themeColor="text1"/>
                                <w:lang w:val="en-NZ"/>
                              </w:rPr>
                            </w:pPr>
                            <w:r w:rsidRPr="00A130B9">
                              <w:rPr>
                                <w:color w:val="000000" w:themeColor="text1"/>
                                <w:lang w:val="en-NZ"/>
                              </w:rPr>
                              <w:t>X, 2, 3, 4, 5 limited to 1500 characters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16" w:type="dxa"/>
          </w:tcPr>
          <w:p w14:paraId="7C85927D" w14:textId="2F2F3C83" w:rsidR="00A130B9" w:rsidRPr="00A130B9" w:rsidRDefault="00A130B9" w:rsidP="00A130B9">
            <w:pPr>
              <w:spacing w:before="200" w:after="200"/>
            </w:pPr>
            <w:r w:rsidRPr="00A130B9">
              <w:t>Law and Order</w:t>
            </w:r>
          </w:p>
        </w:tc>
      </w:tr>
    </w:tbl>
    <w:p w14:paraId="55DD8B85" w14:textId="54B7F1D0" w:rsidR="00EA42A8" w:rsidRDefault="00EA42A8" w:rsidP="00EA42A8">
      <w:pPr>
        <w:pStyle w:val="ListBullet"/>
        <w:numPr>
          <w:ilvl w:val="0"/>
          <w:numId w:val="0"/>
        </w:numPr>
        <w:ind w:left="360" w:firstLine="66"/>
      </w:pPr>
    </w:p>
    <w:p w14:paraId="0CD740A3" w14:textId="416EA24F" w:rsidR="00EA42A8" w:rsidRDefault="00EA42A8" w:rsidP="00EA42A8">
      <w:r>
        <w:rPr>
          <w:b/>
          <w:bCs/>
        </w:rPr>
        <w:t xml:space="preserve">19. </w:t>
      </w:r>
      <w:r w:rsidRPr="00EA42A8">
        <w:rPr>
          <w:b/>
          <w:bCs/>
        </w:rPr>
        <w:t xml:space="preserve">Do you have any other thoughts about </w:t>
      </w:r>
      <w:r w:rsidRPr="00EA42A8">
        <w:rPr>
          <w:b/>
          <w:bCs/>
          <w:i/>
          <w:iCs/>
        </w:rPr>
        <w:t>Delivering for Pacific Communities</w:t>
      </w:r>
      <w:r w:rsidRPr="00EA42A8">
        <w:rPr>
          <w:b/>
          <w:bCs/>
        </w:rPr>
        <w:t> that you'd like to share?</w:t>
      </w:r>
    </w:p>
    <w:p w14:paraId="4E85DBD1" w14:textId="57A54EB9" w:rsidR="00EA42A8" w:rsidRDefault="00EA42A8" w:rsidP="00EA42A8">
      <w:pPr>
        <w:ind w:left="360" w:hanging="360"/>
      </w:pPr>
      <w:r>
        <w:rPr>
          <w:i/>
          <w:iCs/>
          <w:noProof/>
          <w:sz w:val="22"/>
          <w:szCs w:val="22"/>
          <w:lang w:val="en-N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C9E213" wp14:editId="0AF2EF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371475"/>
                <wp:effectExtent l="0" t="0" r="19050" b="28575"/>
                <wp:wrapNone/>
                <wp:docPr id="711566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BFD44" w14:textId="77777777" w:rsidR="00EA42A8" w:rsidRPr="00864F7B" w:rsidRDefault="00EA42A8" w:rsidP="00EA42A8">
                            <w:pPr>
                              <w:rPr>
                                <w:color w:val="A6A6A6" w:themeColor="background1" w:themeShade="A6"/>
                                <w:lang w:val="en-NZ"/>
                              </w:rPr>
                            </w:pPr>
                            <w:r w:rsidRPr="00864F7B">
                              <w:rPr>
                                <w:color w:val="A6A6A6" w:themeColor="background1" w:themeShade="A6"/>
                                <w:lang w:val="en-NZ"/>
                              </w:rPr>
                              <w:t>Enter your answer</w:t>
                            </w:r>
                            <w:r>
                              <w:rPr>
                                <w:color w:val="A6A6A6" w:themeColor="background1" w:themeShade="A6"/>
                                <w:lang w:val="en-NZ"/>
                              </w:rPr>
                              <w:t xml:space="preserve"> – limited to 1500 characters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9E213" id="_x0000_s1037" type="#_x0000_t202" style="position:absolute;left:0;text-align:left;margin-left:0;margin-top:-.05pt;width:414pt;height:29.2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Cy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" fillcolor="white [3201]" strokeweight=".5pt">
                <v:textbox>
                  <w:txbxContent>
                    <w:p w14:paraId="725BFD44" w14:textId="77777777" w:rsidR="00EA42A8" w:rsidRPr="00864F7B" w:rsidRDefault="00EA42A8" w:rsidP="00EA42A8">
                      <w:pPr>
                        <w:rPr>
                          <w:color w:val="A6A6A6" w:themeColor="background1" w:themeShade="A6"/>
                          <w:lang w:val="en-NZ"/>
                        </w:rPr>
                      </w:pPr>
                      <w:r w:rsidRPr="00864F7B">
                        <w:rPr>
                          <w:color w:val="A6A6A6" w:themeColor="background1" w:themeShade="A6"/>
                          <w:lang w:val="en-NZ"/>
                        </w:rPr>
                        <w:t>Enter your answer</w:t>
                      </w:r>
                      <w:r>
                        <w:rPr>
                          <w:color w:val="A6A6A6" w:themeColor="background1" w:themeShade="A6"/>
                          <w:lang w:val="en-NZ"/>
                        </w:rPr>
                        <w:t xml:space="preserve"> – limited to 1500 characters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A1B">
        <w:rPr>
          <w:rFonts w:ascii="Segoe UI" w:hAnsi="Segoe UI" w:cs="Segoe UI"/>
          <w:color w:val="616161"/>
          <w:sz w:val="21"/>
          <w:szCs w:val="21"/>
          <w:lang w:val="en-NZ"/>
        </w:rPr>
        <w:br/>
      </w:r>
    </w:p>
    <w:sectPr w:rsidR="00EA42A8" w:rsidSect="000A54C2">
      <w:headerReference w:type="even" r:id="rId13"/>
      <w:headerReference w:type="default" r:id="rId14"/>
      <w:footerReference w:type="default" r:id="rId15"/>
      <w:footerReference w:type="first" r:id="rId16"/>
      <w:pgSz w:w="12240" w:h="15840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76D0" w14:textId="77777777" w:rsidR="009C2783" w:rsidRDefault="009C2783" w:rsidP="00AB6CD2">
      <w:r>
        <w:separator/>
      </w:r>
    </w:p>
  </w:endnote>
  <w:endnote w:type="continuationSeparator" w:id="0">
    <w:p w14:paraId="68E05891" w14:textId="77777777" w:rsidR="009C2783" w:rsidRDefault="009C2783" w:rsidP="00AB6CD2">
      <w:r>
        <w:continuationSeparator/>
      </w:r>
    </w:p>
  </w:endnote>
  <w:endnote w:type="continuationNotice" w:id="1">
    <w:p w14:paraId="3A7D845A" w14:textId="77777777" w:rsidR="009C2783" w:rsidRDefault="009C2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EEE6" w14:textId="0819E16D" w:rsidR="00191C11" w:rsidRDefault="00191C11" w:rsidP="00AB6CD2">
    <w:pPr>
      <w:pStyle w:val="Footer"/>
    </w:pPr>
  </w:p>
  <w:p w14:paraId="50148C73" w14:textId="77777777" w:rsidR="00191C11" w:rsidRDefault="00191C11" w:rsidP="00AB6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D656" w14:textId="77777777" w:rsidR="00B65C85" w:rsidRDefault="00B65C85" w:rsidP="00B65C85">
    <w:pPr>
      <w:pStyle w:val="Footer"/>
      <w:rPr>
        <w:lang w:val="en-NZ"/>
      </w:rPr>
    </w:pPr>
  </w:p>
  <w:p w14:paraId="51DB27CC" w14:textId="77777777" w:rsidR="00B65C85" w:rsidRPr="00B65C85" w:rsidRDefault="00B65C85" w:rsidP="00B65C85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EF1F" w14:textId="77777777" w:rsidR="009C2783" w:rsidRDefault="009C2783" w:rsidP="00AB6CD2">
      <w:r>
        <w:separator/>
      </w:r>
    </w:p>
  </w:footnote>
  <w:footnote w:type="continuationSeparator" w:id="0">
    <w:p w14:paraId="21B69D2B" w14:textId="77777777" w:rsidR="009C2783" w:rsidRDefault="009C2783" w:rsidP="00AB6CD2">
      <w:r>
        <w:continuationSeparator/>
      </w:r>
    </w:p>
  </w:footnote>
  <w:footnote w:type="continuationNotice" w:id="1">
    <w:p w14:paraId="36853E7A" w14:textId="77777777" w:rsidR="009C2783" w:rsidRDefault="009C2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CD64" w14:textId="7472FB76" w:rsidR="00CC5C06" w:rsidRDefault="00CC5C06" w:rsidP="00AB6C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25CCC2" wp14:editId="5CFA5B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199280772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522FC" w14:textId="03FBED0D" w:rsidR="00CC5C06" w:rsidRPr="00CC5C06" w:rsidRDefault="00CC5C06" w:rsidP="00AB6CD2">
                          <w:pPr>
                            <w:rPr>
                              <w:noProof/>
                            </w:rPr>
                          </w:pPr>
                          <w:r w:rsidRPr="00CC5C06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5CC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56522FC" w14:textId="03FBED0D" w:rsidR="00CC5C06" w:rsidRPr="00CC5C06" w:rsidRDefault="00CC5C06" w:rsidP="00AB6CD2">
                    <w:pPr>
                      <w:rPr>
                        <w:noProof/>
                      </w:rPr>
                    </w:pPr>
                    <w:r w:rsidRPr="00CC5C06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0606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A5D9A2" w14:textId="2FBEEB70" w:rsidR="0003180E" w:rsidRDefault="000318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70B0B" w14:textId="3C1BA56B" w:rsidR="00CC5C06" w:rsidRDefault="00CC5C06" w:rsidP="00AB6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797"/>
        </w:tabs>
        <w:ind w:left="797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D40A026"/>
    <w:lvl w:ilvl="0">
      <w:start w:val="1"/>
      <w:numFmt w:val="bullet"/>
      <w:pStyle w:val="List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6" w15:restartNumberingAfterBreak="0">
    <w:nsid w:val="01ED7DDC"/>
    <w:multiLevelType w:val="hybridMultilevel"/>
    <w:tmpl w:val="B8A0672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28F50FD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41F3B27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5663F30"/>
    <w:multiLevelType w:val="hybridMultilevel"/>
    <w:tmpl w:val="90604F36"/>
    <w:lvl w:ilvl="0" w:tplc="70D638AE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7706AF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2023CA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367686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896BDC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731FA"/>
    <w:multiLevelType w:val="hybridMultilevel"/>
    <w:tmpl w:val="0EF8B34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6A60346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7E96E82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80196D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AD3515"/>
    <w:multiLevelType w:val="hybridMultilevel"/>
    <w:tmpl w:val="25F0C0A6"/>
    <w:lvl w:ilvl="0" w:tplc="C518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5A2F4B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F6E06E0"/>
    <w:multiLevelType w:val="hybridMultilevel"/>
    <w:tmpl w:val="155A5D2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F7F7F25"/>
    <w:multiLevelType w:val="hybridMultilevel"/>
    <w:tmpl w:val="1E38A6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0A7EF3"/>
    <w:multiLevelType w:val="hybridMultilevel"/>
    <w:tmpl w:val="EFFE65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467FEB"/>
    <w:multiLevelType w:val="hybridMultilevel"/>
    <w:tmpl w:val="6090DC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3F7C29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C394583"/>
    <w:multiLevelType w:val="hybridMultilevel"/>
    <w:tmpl w:val="DB0E54BA"/>
    <w:lvl w:ilvl="0" w:tplc="DA54689C">
      <w:start w:val="1"/>
      <w:numFmt w:val="decimal"/>
      <w:pStyle w:val="options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C655735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D3F7DAD"/>
    <w:multiLevelType w:val="hybridMultilevel"/>
    <w:tmpl w:val="FE40A16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E7E53D9"/>
    <w:multiLevelType w:val="hybridMultilevel"/>
    <w:tmpl w:val="89F293D0"/>
    <w:lvl w:ilvl="0" w:tplc="8A06954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137816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44D3472"/>
    <w:multiLevelType w:val="hybridMultilevel"/>
    <w:tmpl w:val="1BE6CB38"/>
    <w:lvl w:ilvl="0" w:tplc="CB5066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51F24BB"/>
    <w:multiLevelType w:val="hybridMultilevel"/>
    <w:tmpl w:val="C89A3F7C"/>
    <w:lvl w:ilvl="0" w:tplc="E9108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8820FCE"/>
    <w:multiLevelType w:val="hybridMultilevel"/>
    <w:tmpl w:val="F2820204"/>
    <w:lvl w:ilvl="0" w:tplc="A356B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89E3503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A9237BE"/>
    <w:multiLevelType w:val="hybridMultilevel"/>
    <w:tmpl w:val="BD98248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E01614B"/>
    <w:multiLevelType w:val="hybridMultilevel"/>
    <w:tmpl w:val="588AF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4110D3"/>
    <w:multiLevelType w:val="hybridMultilevel"/>
    <w:tmpl w:val="588AFCF8"/>
    <w:lvl w:ilvl="0" w:tplc="0470B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F03E1A"/>
    <w:multiLevelType w:val="hybridMultilevel"/>
    <w:tmpl w:val="D9809F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2AB5A5D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4BA465F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E12770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735D2C"/>
    <w:multiLevelType w:val="hybridMultilevel"/>
    <w:tmpl w:val="071057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67812"/>
    <w:multiLevelType w:val="hybridMultilevel"/>
    <w:tmpl w:val="0E6CA3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AC2338"/>
    <w:multiLevelType w:val="hybridMultilevel"/>
    <w:tmpl w:val="B8A0672C"/>
    <w:lvl w:ilvl="0" w:tplc="40F2C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B2C2EA7"/>
    <w:multiLevelType w:val="hybridMultilevel"/>
    <w:tmpl w:val="717AF8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8F6C3D"/>
    <w:multiLevelType w:val="hybridMultilevel"/>
    <w:tmpl w:val="68BC6D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6E0CCF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11183E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6431E71"/>
    <w:multiLevelType w:val="hybridMultilevel"/>
    <w:tmpl w:val="5C6AB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6471A1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83C44AE"/>
    <w:multiLevelType w:val="hybridMultilevel"/>
    <w:tmpl w:val="9FE24704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8417A38"/>
    <w:multiLevelType w:val="hybridMultilevel"/>
    <w:tmpl w:val="0DD85C40"/>
    <w:lvl w:ilvl="0" w:tplc="E8D860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8D35B92"/>
    <w:multiLevelType w:val="hybridMultilevel"/>
    <w:tmpl w:val="CAFCA4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9607572"/>
    <w:multiLevelType w:val="hybridMultilevel"/>
    <w:tmpl w:val="358210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5E4C51"/>
    <w:multiLevelType w:val="hybridMultilevel"/>
    <w:tmpl w:val="FEB2A5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E608D0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E024EBE"/>
    <w:multiLevelType w:val="hybridMultilevel"/>
    <w:tmpl w:val="D6724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D339F"/>
    <w:multiLevelType w:val="hybridMultilevel"/>
    <w:tmpl w:val="D9809F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13C075E"/>
    <w:multiLevelType w:val="hybridMultilevel"/>
    <w:tmpl w:val="588AF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1EE206B"/>
    <w:multiLevelType w:val="hybridMultilevel"/>
    <w:tmpl w:val="D9809F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3BD1B22"/>
    <w:multiLevelType w:val="hybridMultilevel"/>
    <w:tmpl w:val="1C08E386"/>
    <w:lvl w:ilvl="0" w:tplc="1708CF64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E51FDF"/>
    <w:multiLevelType w:val="hybridMultilevel"/>
    <w:tmpl w:val="EBFCE7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DE41E7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B72527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D6D4B75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B766FF"/>
    <w:multiLevelType w:val="hybridMultilevel"/>
    <w:tmpl w:val="D9809F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EA749BF"/>
    <w:multiLevelType w:val="hybridMultilevel"/>
    <w:tmpl w:val="CC86B6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EC53DB"/>
    <w:multiLevelType w:val="hybridMultilevel"/>
    <w:tmpl w:val="8EF4B1A4"/>
    <w:lvl w:ilvl="0" w:tplc="3BB4B78A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5201EAE"/>
    <w:multiLevelType w:val="hybridMultilevel"/>
    <w:tmpl w:val="5C6AB28C"/>
    <w:lvl w:ilvl="0" w:tplc="A32E9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F1D84"/>
    <w:multiLevelType w:val="hybridMultilevel"/>
    <w:tmpl w:val="EBFCE71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76A6D91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A170F84"/>
    <w:multiLevelType w:val="hybridMultilevel"/>
    <w:tmpl w:val="DB88A7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B734CC1"/>
    <w:multiLevelType w:val="hybridMultilevel"/>
    <w:tmpl w:val="A216B3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CFF20DA"/>
    <w:multiLevelType w:val="hybridMultilevel"/>
    <w:tmpl w:val="9B76ABA0"/>
    <w:lvl w:ilvl="0" w:tplc="A32E9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35160">
    <w:abstractNumId w:val="5"/>
  </w:num>
  <w:num w:numId="2" w16cid:durableId="1120341370">
    <w:abstractNumId w:val="3"/>
  </w:num>
  <w:num w:numId="3" w16cid:durableId="1059130042">
    <w:abstractNumId w:val="2"/>
  </w:num>
  <w:num w:numId="4" w16cid:durableId="855845253">
    <w:abstractNumId w:val="4"/>
  </w:num>
  <w:num w:numId="5" w16cid:durableId="444693731">
    <w:abstractNumId w:val="1"/>
  </w:num>
  <w:num w:numId="6" w16cid:durableId="50004102">
    <w:abstractNumId w:val="0"/>
  </w:num>
  <w:num w:numId="7" w16cid:durableId="526143554">
    <w:abstractNumId w:val="25"/>
  </w:num>
  <w:num w:numId="8" w16cid:durableId="270750639">
    <w:abstractNumId w:val="69"/>
  </w:num>
  <w:num w:numId="9" w16cid:durableId="623585342">
    <w:abstractNumId w:val="40"/>
  </w:num>
  <w:num w:numId="10" w16cid:durableId="1625455779">
    <w:abstractNumId w:val="33"/>
  </w:num>
  <w:num w:numId="11" w16cid:durableId="1987272678">
    <w:abstractNumId w:val="24"/>
  </w:num>
  <w:num w:numId="12" w16cid:durableId="262809555">
    <w:abstractNumId w:val="19"/>
  </w:num>
  <w:num w:numId="13" w16cid:durableId="666136883">
    <w:abstractNumId w:val="17"/>
  </w:num>
  <w:num w:numId="14" w16cid:durableId="1241019641">
    <w:abstractNumId w:val="47"/>
  </w:num>
  <w:num w:numId="15" w16cid:durableId="676659340">
    <w:abstractNumId w:val="29"/>
  </w:num>
  <w:num w:numId="16" w16cid:durableId="841359976">
    <w:abstractNumId w:val="7"/>
  </w:num>
  <w:num w:numId="17" w16cid:durableId="2089226599">
    <w:abstractNumId w:val="62"/>
  </w:num>
  <w:num w:numId="18" w16cid:durableId="1054505975">
    <w:abstractNumId w:val="15"/>
  </w:num>
  <w:num w:numId="19" w16cid:durableId="1127819160">
    <w:abstractNumId w:val="55"/>
  </w:num>
  <w:num w:numId="20" w16cid:durableId="1892155416">
    <w:abstractNumId w:val="38"/>
  </w:num>
  <w:num w:numId="21" w16cid:durableId="317269847">
    <w:abstractNumId w:val="13"/>
  </w:num>
  <w:num w:numId="22" w16cid:durableId="287205731">
    <w:abstractNumId w:val="10"/>
  </w:num>
  <w:num w:numId="23" w16cid:durableId="2058703406">
    <w:abstractNumId w:val="64"/>
  </w:num>
  <w:num w:numId="24" w16cid:durableId="474105272">
    <w:abstractNumId w:val="46"/>
  </w:num>
  <w:num w:numId="25" w16cid:durableId="1896506689">
    <w:abstractNumId w:val="39"/>
  </w:num>
  <w:num w:numId="26" w16cid:durableId="130752112">
    <w:abstractNumId w:val="8"/>
  </w:num>
  <w:num w:numId="27" w16cid:durableId="1740398765">
    <w:abstractNumId w:val="20"/>
  </w:num>
  <w:num w:numId="28" w16cid:durableId="573129675">
    <w:abstractNumId w:val="34"/>
  </w:num>
  <w:num w:numId="29" w16cid:durableId="21978007">
    <w:abstractNumId w:val="14"/>
  </w:num>
  <w:num w:numId="30" w16cid:durableId="1106970918">
    <w:abstractNumId w:val="31"/>
  </w:num>
  <w:num w:numId="31" w16cid:durableId="84376628">
    <w:abstractNumId w:val="18"/>
  </w:num>
  <w:num w:numId="32" w16cid:durableId="1753159609">
    <w:abstractNumId w:val="32"/>
  </w:num>
  <w:num w:numId="33" w16cid:durableId="127288743">
    <w:abstractNumId w:val="43"/>
  </w:num>
  <w:num w:numId="34" w16cid:durableId="832766918">
    <w:abstractNumId w:val="6"/>
  </w:num>
  <w:num w:numId="35" w16cid:durableId="1048069444">
    <w:abstractNumId w:val="30"/>
  </w:num>
  <w:num w:numId="36" w16cid:durableId="237980726">
    <w:abstractNumId w:val="63"/>
  </w:num>
  <w:num w:numId="37" w16cid:durableId="554047706">
    <w:abstractNumId w:val="65"/>
  </w:num>
  <w:num w:numId="38" w16cid:durableId="991569432">
    <w:abstractNumId w:val="37"/>
  </w:num>
  <w:num w:numId="39" w16cid:durableId="388962009">
    <w:abstractNumId w:val="57"/>
  </w:num>
  <w:num w:numId="40" w16cid:durableId="1796410554">
    <w:abstractNumId w:val="59"/>
  </w:num>
  <w:num w:numId="41" w16cid:durableId="426772845">
    <w:abstractNumId w:val="70"/>
  </w:num>
  <w:num w:numId="42" w16cid:durableId="1138650165">
    <w:abstractNumId w:val="26"/>
  </w:num>
  <w:num w:numId="43" w16cid:durableId="1310672779">
    <w:abstractNumId w:val="72"/>
  </w:num>
  <w:num w:numId="44" w16cid:durableId="129711881">
    <w:abstractNumId w:val="49"/>
  </w:num>
  <w:num w:numId="45" w16cid:durableId="1246454805">
    <w:abstractNumId w:val="12"/>
  </w:num>
  <w:num w:numId="46" w16cid:durableId="1071926133">
    <w:abstractNumId w:val="11"/>
  </w:num>
  <w:num w:numId="47" w16cid:durableId="113640793">
    <w:abstractNumId w:val="51"/>
  </w:num>
  <w:num w:numId="48" w16cid:durableId="2020113905">
    <w:abstractNumId w:val="50"/>
  </w:num>
  <w:num w:numId="49" w16cid:durableId="708724511">
    <w:abstractNumId w:val="36"/>
  </w:num>
  <w:num w:numId="50" w16cid:durableId="1049495518">
    <w:abstractNumId w:val="58"/>
  </w:num>
  <w:num w:numId="51" w16cid:durableId="1370834566">
    <w:abstractNumId w:val="35"/>
  </w:num>
  <w:num w:numId="52" w16cid:durableId="1999533030">
    <w:abstractNumId w:val="61"/>
  </w:num>
  <w:num w:numId="53" w16cid:durableId="522129154">
    <w:abstractNumId w:val="27"/>
  </w:num>
  <w:num w:numId="54" w16cid:durableId="891617435">
    <w:abstractNumId w:val="16"/>
  </w:num>
  <w:num w:numId="55" w16cid:durableId="40448272">
    <w:abstractNumId w:val="67"/>
  </w:num>
  <w:num w:numId="56" w16cid:durableId="222642002">
    <w:abstractNumId w:val="71"/>
  </w:num>
  <w:num w:numId="57" w16cid:durableId="588277296">
    <w:abstractNumId w:val="42"/>
  </w:num>
  <w:num w:numId="58" w16cid:durableId="1954821071">
    <w:abstractNumId w:val="21"/>
  </w:num>
  <w:num w:numId="59" w16cid:durableId="1819419693">
    <w:abstractNumId w:val="9"/>
  </w:num>
  <w:num w:numId="60" w16cid:durableId="491679399">
    <w:abstractNumId w:val="44"/>
  </w:num>
  <w:num w:numId="61" w16cid:durableId="548883433">
    <w:abstractNumId w:val="54"/>
  </w:num>
  <w:num w:numId="62" w16cid:durableId="1723796268">
    <w:abstractNumId w:val="28"/>
  </w:num>
  <w:num w:numId="63" w16cid:durableId="684672759">
    <w:abstractNumId w:val="28"/>
    <w:lvlOverride w:ilvl="0">
      <w:startOverride w:val="23"/>
    </w:lvlOverride>
  </w:num>
  <w:num w:numId="64" w16cid:durableId="330838713">
    <w:abstractNumId w:val="28"/>
    <w:lvlOverride w:ilvl="0">
      <w:startOverride w:val="21"/>
    </w:lvlOverride>
  </w:num>
  <w:num w:numId="65" w16cid:durableId="1481380450">
    <w:abstractNumId w:val="66"/>
  </w:num>
  <w:num w:numId="66" w16cid:durableId="1922833130">
    <w:abstractNumId w:val="22"/>
  </w:num>
  <w:num w:numId="67" w16cid:durableId="878738948">
    <w:abstractNumId w:val="45"/>
  </w:num>
  <w:num w:numId="68" w16cid:durableId="576327237">
    <w:abstractNumId w:val="23"/>
  </w:num>
  <w:num w:numId="69" w16cid:durableId="892082805">
    <w:abstractNumId w:val="52"/>
  </w:num>
  <w:num w:numId="70" w16cid:durableId="22489144">
    <w:abstractNumId w:val="73"/>
  </w:num>
  <w:num w:numId="71" w16cid:durableId="712926492">
    <w:abstractNumId w:val="68"/>
  </w:num>
  <w:num w:numId="72" w16cid:durableId="2138795256">
    <w:abstractNumId w:val="48"/>
  </w:num>
  <w:num w:numId="73" w16cid:durableId="1663118002">
    <w:abstractNumId w:val="53"/>
  </w:num>
  <w:num w:numId="74" w16cid:durableId="155532817">
    <w:abstractNumId w:val="56"/>
  </w:num>
  <w:num w:numId="75" w16cid:durableId="1733891265">
    <w:abstractNumId w:val="60"/>
  </w:num>
  <w:num w:numId="76" w16cid:durableId="75328779">
    <w:abstractNumId w:val="41"/>
  </w:num>
  <w:num w:numId="77" w16cid:durableId="1111776366">
    <w:abstractNumId w:val="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3A2"/>
    <w:rsid w:val="000077C3"/>
    <w:rsid w:val="00011020"/>
    <w:rsid w:val="0001434C"/>
    <w:rsid w:val="0001480D"/>
    <w:rsid w:val="00015091"/>
    <w:rsid w:val="00015BC4"/>
    <w:rsid w:val="000168DE"/>
    <w:rsid w:val="000214C2"/>
    <w:rsid w:val="0002302C"/>
    <w:rsid w:val="00023972"/>
    <w:rsid w:val="000251EA"/>
    <w:rsid w:val="000312F8"/>
    <w:rsid w:val="0003180E"/>
    <w:rsid w:val="00031A0F"/>
    <w:rsid w:val="0003293C"/>
    <w:rsid w:val="00033630"/>
    <w:rsid w:val="00034616"/>
    <w:rsid w:val="000362AE"/>
    <w:rsid w:val="00036550"/>
    <w:rsid w:val="00044470"/>
    <w:rsid w:val="000457B8"/>
    <w:rsid w:val="000463EF"/>
    <w:rsid w:val="000512ED"/>
    <w:rsid w:val="00053160"/>
    <w:rsid w:val="00053301"/>
    <w:rsid w:val="00057942"/>
    <w:rsid w:val="00057A3E"/>
    <w:rsid w:val="0006063C"/>
    <w:rsid w:val="000611D5"/>
    <w:rsid w:val="00065A50"/>
    <w:rsid w:val="000666AD"/>
    <w:rsid w:val="00067894"/>
    <w:rsid w:val="00071EF2"/>
    <w:rsid w:val="00072302"/>
    <w:rsid w:val="000727AD"/>
    <w:rsid w:val="00072870"/>
    <w:rsid w:val="00073C8D"/>
    <w:rsid w:val="00074C37"/>
    <w:rsid w:val="000771F3"/>
    <w:rsid w:val="00077DF3"/>
    <w:rsid w:val="00080657"/>
    <w:rsid w:val="00082DFF"/>
    <w:rsid w:val="00083551"/>
    <w:rsid w:val="00086558"/>
    <w:rsid w:val="00087014"/>
    <w:rsid w:val="00087234"/>
    <w:rsid w:val="0009070C"/>
    <w:rsid w:val="0009102B"/>
    <w:rsid w:val="00091157"/>
    <w:rsid w:val="00092D93"/>
    <w:rsid w:val="00094B27"/>
    <w:rsid w:val="0009564B"/>
    <w:rsid w:val="000969B8"/>
    <w:rsid w:val="000A3435"/>
    <w:rsid w:val="000A3E00"/>
    <w:rsid w:val="000A4274"/>
    <w:rsid w:val="000A54C2"/>
    <w:rsid w:val="000A7A50"/>
    <w:rsid w:val="000A7ABD"/>
    <w:rsid w:val="000B5BD1"/>
    <w:rsid w:val="000B6168"/>
    <w:rsid w:val="000B7382"/>
    <w:rsid w:val="000C3E22"/>
    <w:rsid w:val="000C415A"/>
    <w:rsid w:val="000C4B29"/>
    <w:rsid w:val="000C5233"/>
    <w:rsid w:val="000C5647"/>
    <w:rsid w:val="000C5E91"/>
    <w:rsid w:val="000C6447"/>
    <w:rsid w:val="000D0677"/>
    <w:rsid w:val="000D0685"/>
    <w:rsid w:val="000D1B6A"/>
    <w:rsid w:val="000D661F"/>
    <w:rsid w:val="000D663F"/>
    <w:rsid w:val="000D6F0F"/>
    <w:rsid w:val="000D7899"/>
    <w:rsid w:val="000E13D0"/>
    <w:rsid w:val="000E2611"/>
    <w:rsid w:val="000E2DC4"/>
    <w:rsid w:val="000E3B39"/>
    <w:rsid w:val="000E3E69"/>
    <w:rsid w:val="000E62C2"/>
    <w:rsid w:val="000E680A"/>
    <w:rsid w:val="000F0A04"/>
    <w:rsid w:val="000F0A7F"/>
    <w:rsid w:val="000F0B32"/>
    <w:rsid w:val="000F24F5"/>
    <w:rsid w:val="000F5621"/>
    <w:rsid w:val="000F5B95"/>
    <w:rsid w:val="000F6153"/>
    <w:rsid w:val="000F644D"/>
    <w:rsid w:val="0010232E"/>
    <w:rsid w:val="001051BF"/>
    <w:rsid w:val="001051FD"/>
    <w:rsid w:val="0011289D"/>
    <w:rsid w:val="00112B2D"/>
    <w:rsid w:val="0011420F"/>
    <w:rsid w:val="00115C06"/>
    <w:rsid w:val="00115D59"/>
    <w:rsid w:val="00115D7F"/>
    <w:rsid w:val="001166BD"/>
    <w:rsid w:val="00117469"/>
    <w:rsid w:val="0011773D"/>
    <w:rsid w:val="001225C4"/>
    <w:rsid w:val="00122E64"/>
    <w:rsid w:val="001247DC"/>
    <w:rsid w:val="00130801"/>
    <w:rsid w:val="00132FB6"/>
    <w:rsid w:val="001339CD"/>
    <w:rsid w:val="00136F38"/>
    <w:rsid w:val="00137234"/>
    <w:rsid w:val="001417F2"/>
    <w:rsid w:val="001427E2"/>
    <w:rsid w:val="001429D7"/>
    <w:rsid w:val="00142B8E"/>
    <w:rsid w:val="0014647B"/>
    <w:rsid w:val="0014684E"/>
    <w:rsid w:val="001468B2"/>
    <w:rsid w:val="00146CCB"/>
    <w:rsid w:val="001474AE"/>
    <w:rsid w:val="00147A07"/>
    <w:rsid w:val="00150250"/>
    <w:rsid w:val="0015074B"/>
    <w:rsid w:val="00150F5C"/>
    <w:rsid w:val="00152DAF"/>
    <w:rsid w:val="00153421"/>
    <w:rsid w:val="001573CC"/>
    <w:rsid w:val="00165094"/>
    <w:rsid w:val="001660E0"/>
    <w:rsid w:val="00166133"/>
    <w:rsid w:val="00166C90"/>
    <w:rsid w:val="0016765C"/>
    <w:rsid w:val="0017238F"/>
    <w:rsid w:val="001726A0"/>
    <w:rsid w:val="00172F16"/>
    <w:rsid w:val="0017310E"/>
    <w:rsid w:val="001733DB"/>
    <w:rsid w:val="001758F1"/>
    <w:rsid w:val="00175C52"/>
    <w:rsid w:val="00175F8B"/>
    <w:rsid w:val="001763C8"/>
    <w:rsid w:val="00176470"/>
    <w:rsid w:val="00176540"/>
    <w:rsid w:val="00176BD4"/>
    <w:rsid w:val="001809EA"/>
    <w:rsid w:val="00181E09"/>
    <w:rsid w:val="00182BB1"/>
    <w:rsid w:val="001837DB"/>
    <w:rsid w:val="00184262"/>
    <w:rsid w:val="00184BC3"/>
    <w:rsid w:val="00184D36"/>
    <w:rsid w:val="00191C11"/>
    <w:rsid w:val="001921DD"/>
    <w:rsid w:val="00195783"/>
    <w:rsid w:val="001959FC"/>
    <w:rsid w:val="00195F8B"/>
    <w:rsid w:val="0019703A"/>
    <w:rsid w:val="001A3A0F"/>
    <w:rsid w:val="001A552B"/>
    <w:rsid w:val="001A5A6C"/>
    <w:rsid w:val="001A722A"/>
    <w:rsid w:val="001B048E"/>
    <w:rsid w:val="001B3456"/>
    <w:rsid w:val="001B3ECB"/>
    <w:rsid w:val="001B4D2A"/>
    <w:rsid w:val="001B6E41"/>
    <w:rsid w:val="001C1C7F"/>
    <w:rsid w:val="001C34B3"/>
    <w:rsid w:val="001C5D04"/>
    <w:rsid w:val="001C6281"/>
    <w:rsid w:val="001C641C"/>
    <w:rsid w:val="001C7986"/>
    <w:rsid w:val="001C7EA6"/>
    <w:rsid w:val="001C7FC1"/>
    <w:rsid w:val="001D100D"/>
    <w:rsid w:val="001D2254"/>
    <w:rsid w:val="001D2300"/>
    <w:rsid w:val="001D5520"/>
    <w:rsid w:val="001D62BE"/>
    <w:rsid w:val="001E05CF"/>
    <w:rsid w:val="001E090A"/>
    <w:rsid w:val="001E0E34"/>
    <w:rsid w:val="001E1FCF"/>
    <w:rsid w:val="001E28E7"/>
    <w:rsid w:val="001E5A68"/>
    <w:rsid w:val="001E607C"/>
    <w:rsid w:val="001E6B5B"/>
    <w:rsid w:val="001E70CB"/>
    <w:rsid w:val="001E7E92"/>
    <w:rsid w:val="001F03AC"/>
    <w:rsid w:val="001F1506"/>
    <w:rsid w:val="001F535D"/>
    <w:rsid w:val="002051A8"/>
    <w:rsid w:val="002052DE"/>
    <w:rsid w:val="00206F6C"/>
    <w:rsid w:val="00211C0B"/>
    <w:rsid w:val="002138AC"/>
    <w:rsid w:val="002238C1"/>
    <w:rsid w:val="00231780"/>
    <w:rsid w:val="002321E6"/>
    <w:rsid w:val="002324B2"/>
    <w:rsid w:val="002332C7"/>
    <w:rsid w:val="00235879"/>
    <w:rsid w:val="00237159"/>
    <w:rsid w:val="00240349"/>
    <w:rsid w:val="002403FD"/>
    <w:rsid w:val="00246BFA"/>
    <w:rsid w:val="00254D3A"/>
    <w:rsid w:val="00255626"/>
    <w:rsid w:val="00255D4F"/>
    <w:rsid w:val="00261BEC"/>
    <w:rsid w:val="0026574C"/>
    <w:rsid w:val="002674AF"/>
    <w:rsid w:val="00270764"/>
    <w:rsid w:val="00270B72"/>
    <w:rsid w:val="00271245"/>
    <w:rsid w:val="00271621"/>
    <w:rsid w:val="00272505"/>
    <w:rsid w:val="002726FF"/>
    <w:rsid w:val="0027394D"/>
    <w:rsid w:val="0027639B"/>
    <w:rsid w:val="0027797A"/>
    <w:rsid w:val="00277F0F"/>
    <w:rsid w:val="00281322"/>
    <w:rsid w:val="002832D4"/>
    <w:rsid w:val="00284A83"/>
    <w:rsid w:val="00285650"/>
    <w:rsid w:val="00290E51"/>
    <w:rsid w:val="002921E3"/>
    <w:rsid w:val="00294F1E"/>
    <w:rsid w:val="0029639D"/>
    <w:rsid w:val="002A15B6"/>
    <w:rsid w:val="002A48F8"/>
    <w:rsid w:val="002B247F"/>
    <w:rsid w:val="002B5713"/>
    <w:rsid w:val="002B6F99"/>
    <w:rsid w:val="002B747E"/>
    <w:rsid w:val="002C1725"/>
    <w:rsid w:val="002C7B3E"/>
    <w:rsid w:val="002D0AFF"/>
    <w:rsid w:val="002D35E3"/>
    <w:rsid w:val="002D4E7B"/>
    <w:rsid w:val="002E0632"/>
    <w:rsid w:val="002E0DDF"/>
    <w:rsid w:val="002E1721"/>
    <w:rsid w:val="002E4282"/>
    <w:rsid w:val="002E789C"/>
    <w:rsid w:val="002F0F1B"/>
    <w:rsid w:val="002F102A"/>
    <w:rsid w:val="002F2B3E"/>
    <w:rsid w:val="002F2EF8"/>
    <w:rsid w:val="002F3D4E"/>
    <w:rsid w:val="002F4ADE"/>
    <w:rsid w:val="002F77FE"/>
    <w:rsid w:val="002F790F"/>
    <w:rsid w:val="002F7A74"/>
    <w:rsid w:val="003019B4"/>
    <w:rsid w:val="0030280C"/>
    <w:rsid w:val="00302DB1"/>
    <w:rsid w:val="003032F7"/>
    <w:rsid w:val="00303744"/>
    <w:rsid w:val="00307213"/>
    <w:rsid w:val="00307E89"/>
    <w:rsid w:val="003107CD"/>
    <w:rsid w:val="00311F4D"/>
    <w:rsid w:val="00312603"/>
    <w:rsid w:val="00316311"/>
    <w:rsid w:val="003163A7"/>
    <w:rsid w:val="003163F1"/>
    <w:rsid w:val="0031682C"/>
    <w:rsid w:val="00316944"/>
    <w:rsid w:val="00320550"/>
    <w:rsid w:val="0032261E"/>
    <w:rsid w:val="00324023"/>
    <w:rsid w:val="0032428C"/>
    <w:rsid w:val="003260BF"/>
    <w:rsid w:val="00326F90"/>
    <w:rsid w:val="0033079D"/>
    <w:rsid w:val="003309C9"/>
    <w:rsid w:val="00331A3C"/>
    <w:rsid w:val="00332ACA"/>
    <w:rsid w:val="003332E5"/>
    <w:rsid w:val="003351D4"/>
    <w:rsid w:val="00335B4A"/>
    <w:rsid w:val="00337E2C"/>
    <w:rsid w:val="00342072"/>
    <w:rsid w:val="0034477F"/>
    <w:rsid w:val="00346B68"/>
    <w:rsid w:val="0034783A"/>
    <w:rsid w:val="00350FBF"/>
    <w:rsid w:val="00353F97"/>
    <w:rsid w:val="00354196"/>
    <w:rsid w:val="00354F53"/>
    <w:rsid w:val="00355458"/>
    <w:rsid w:val="003606DC"/>
    <w:rsid w:val="00360834"/>
    <w:rsid w:val="00361388"/>
    <w:rsid w:val="00363510"/>
    <w:rsid w:val="00366CFB"/>
    <w:rsid w:val="00366E2B"/>
    <w:rsid w:val="00367D80"/>
    <w:rsid w:val="00367DE0"/>
    <w:rsid w:val="00371D92"/>
    <w:rsid w:val="003750A8"/>
    <w:rsid w:val="003769FE"/>
    <w:rsid w:val="00377CC5"/>
    <w:rsid w:val="00380C53"/>
    <w:rsid w:val="003815B7"/>
    <w:rsid w:val="00387423"/>
    <w:rsid w:val="0038760D"/>
    <w:rsid w:val="00392360"/>
    <w:rsid w:val="00396F6E"/>
    <w:rsid w:val="0039716D"/>
    <w:rsid w:val="003A03AF"/>
    <w:rsid w:val="003A0B95"/>
    <w:rsid w:val="003A0D5C"/>
    <w:rsid w:val="003A1409"/>
    <w:rsid w:val="003A4246"/>
    <w:rsid w:val="003A572C"/>
    <w:rsid w:val="003B03AD"/>
    <w:rsid w:val="003B0E6B"/>
    <w:rsid w:val="003B15D3"/>
    <w:rsid w:val="003B1FDC"/>
    <w:rsid w:val="003B347C"/>
    <w:rsid w:val="003B382E"/>
    <w:rsid w:val="003B6322"/>
    <w:rsid w:val="003B72D8"/>
    <w:rsid w:val="003B7833"/>
    <w:rsid w:val="003C0D6F"/>
    <w:rsid w:val="003C177B"/>
    <w:rsid w:val="003C243B"/>
    <w:rsid w:val="003C2885"/>
    <w:rsid w:val="003C3F17"/>
    <w:rsid w:val="003C4EC8"/>
    <w:rsid w:val="003D1835"/>
    <w:rsid w:val="003D2100"/>
    <w:rsid w:val="003D450F"/>
    <w:rsid w:val="003D7AF7"/>
    <w:rsid w:val="003E08FD"/>
    <w:rsid w:val="003E44A5"/>
    <w:rsid w:val="003E5D3F"/>
    <w:rsid w:val="003E7711"/>
    <w:rsid w:val="003F069F"/>
    <w:rsid w:val="003F1844"/>
    <w:rsid w:val="003F3810"/>
    <w:rsid w:val="003F4476"/>
    <w:rsid w:val="003F5757"/>
    <w:rsid w:val="004014F0"/>
    <w:rsid w:val="0040363E"/>
    <w:rsid w:val="0040412B"/>
    <w:rsid w:val="00406159"/>
    <w:rsid w:val="00406417"/>
    <w:rsid w:val="00406764"/>
    <w:rsid w:val="00413B47"/>
    <w:rsid w:val="00414107"/>
    <w:rsid w:val="00415DFD"/>
    <w:rsid w:val="004170C5"/>
    <w:rsid w:val="004176DE"/>
    <w:rsid w:val="00420A1E"/>
    <w:rsid w:val="00420E2F"/>
    <w:rsid w:val="00422727"/>
    <w:rsid w:val="00423044"/>
    <w:rsid w:val="004238A9"/>
    <w:rsid w:val="0042610F"/>
    <w:rsid w:val="00426293"/>
    <w:rsid w:val="00426B51"/>
    <w:rsid w:val="00427A92"/>
    <w:rsid w:val="0043199E"/>
    <w:rsid w:val="00431BAB"/>
    <w:rsid w:val="00432AA4"/>
    <w:rsid w:val="0044223D"/>
    <w:rsid w:val="004424D1"/>
    <w:rsid w:val="00445BC2"/>
    <w:rsid w:val="00447023"/>
    <w:rsid w:val="00447450"/>
    <w:rsid w:val="004517B9"/>
    <w:rsid w:val="00453103"/>
    <w:rsid w:val="004533B3"/>
    <w:rsid w:val="004561BC"/>
    <w:rsid w:val="004570F0"/>
    <w:rsid w:val="0046128F"/>
    <w:rsid w:val="00464E10"/>
    <w:rsid w:val="00466972"/>
    <w:rsid w:val="00470C08"/>
    <w:rsid w:val="00471243"/>
    <w:rsid w:val="00473842"/>
    <w:rsid w:val="00474D7E"/>
    <w:rsid w:val="00476922"/>
    <w:rsid w:val="004769D9"/>
    <w:rsid w:val="0048167E"/>
    <w:rsid w:val="00481B64"/>
    <w:rsid w:val="004837BE"/>
    <w:rsid w:val="00483847"/>
    <w:rsid w:val="00483A7B"/>
    <w:rsid w:val="00483C2C"/>
    <w:rsid w:val="00484088"/>
    <w:rsid w:val="004854C3"/>
    <w:rsid w:val="0048635E"/>
    <w:rsid w:val="00486B1E"/>
    <w:rsid w:val="0048758C"/>
    <w:rsid w:val="004875E2"/>
    <w:rsid w:val="00493920"/>
    <w:rsid w:val="00494034"/>
    <w:rsid w:val="00495550"/>
    <w:rsid w:val="00495D4D"/>
    <w:rsid w:val="004A10E9"/>
    <w:rsid w:val="004A1829"/>
    <w:rsid w:val="004A2390"/>
    <w:rsid w:val="004A4657"/>
    <w:rsid w:val="004A597F"/>
    <w:rsid w:val="004B26E3"/>
    <w:rsid w:val="004B3401"/>
    <w:rsid w:val="004B3B37"/>
    <w:rsid w:val="004B4743"/>
    <w:rsid w:val="004B62B2"/>
    <w:rsid w:val="004C1C35"/>
    <w:rsid w:val="004C1DC8"/>
    <w:rsid w:val="004C2836"/>
    <w:rsid w:val="004C2A27"/>
    <w:rsid w:val="004C42E3"/>
    <w:rsid w:val="004C61A5"/>
    <w:rsid w:val="004C7396"/>
    <w:rsid w:val="004D31C9"/>
    <w:rsid w:val="004D4382"/>
    <w:rsid w:val="004D54E3"/>
    <w:rsid w:val="004D6B5B"/>
    <w:rsid w:val="004D724C"/>
    <w:rsid w:val="004E1C67"/>
    <w:rsid w:val="004E1CA4"/>
    <w:rsid w:val="004E22C3"/>
    <w:rsid w:val="004E2A7D"/>
    <w:rsid w:val="004E4EF0"/>
    <w:rsid w:val="004F082F"/>
    <w:rsid w:val="004F08A6"/>
    <w:rsid w:val="004F1187"/>
    <w:rsid w:val="004F5243"/>
    <w:rsid w:val="004F64E7"/>
    <w:rsid w:val="004F66C7"/>
    <w:rsid w:val="004F67AE"/>
    <w:rsid w:val="004F70FC"/>
    <w:rsid w:val="00502783"/>
    <w:rsid w:val="00505867"/>
    <w:rsid w:val="00505F13"/>
    <w:rsid w:val="00505FCD"/>
    <w:rsid w:val="0051368B"/>
    <w:rsid w:val="00517C05"/>
    <w:rsid w:val="00521E72"/>
    <w:rsid w:val="00525B21"/>
    <w:rsid w:val="00526FFA"/>
    <w:rsid w:val="0052772A"/>
    <w:rsid w:val="00527C5A"/>
    <w:rsid w:val="00531577"/>
    <w:rsid w:val="005317D1"/>
    <w:rsid w:val="00531967"/>
    <w:rsid w:val="005319C2"/>
    <w:rsid w:val="00532604"/>
    <w:rsid w:val="00532793"/>
    <w:rsid w:val="005327E2"/>
    <w:rsid w:val="005330C3"/>
    <w:rsid w:val="00533926"/>
    <w:rsid w:val="00534959"/>
    <w:rsid w:val="005350C1"/>
    <w:rsid w:val="00535124"/>
    <w:rsid w:val="00535C0F"/>
    <w:rsid w:val="005363FF"/>
    <w:rsid w:val="0053671A"/>
    <w:rsid w:val="005417CF"/>
    <w:rsid w:val="00541F15"/>
    <w:rsid w:val="0054217C"/>
    <w:rsid w:val="00544117"/>
    <w:rsid w:val="00544521"/>
    <w:rsid w:val="0054546D"/>
    <w:rsid w:val="00550FCD"/>
    <w:rsid w:val="00551C03"/>
    <w:rsid w:val="00552628"/>
    <w:rsid w:val="005527E4"/>
    <w:rsid w:val="0055303B"/>
    <w:rsid w:val="0055502F"/>
    <w:rsid w:val="00557A88"/>
    <w:rsid w:val="005604AD"/>
    <w:rsid w:val="0056211E"/>
    <w:rsid w:val="00562E13"/>
    <w:rsid w:val="00563BB9"/>
    <w:rsid w:val="005658AA"/>
    <w:rsid w:val="00565B27"/>
    <w:rsid w:val="005663D8"/>
    <w:rsid w:val="00566B29"/>
    <w:rsid w:val="00566C88"/>
    <w:rsid w:val="0057089D"/>
    <w:rsid w:val="005710D0"/>
    <w:rsid w:val="00580125"/>
    <w:rsid w:val="00580E67"/>
    <w:rsid w:val="0058158A"/>
    <w:rsid w:val="00582256"/>
    <w:rsid w:val="005825DE"/>
    <w:rsid w:val="00584198"/>
    <w:rsid w:val="00585665"/>
    <w:rsid w:val="00585816"/>
    <w:rsid w:val="00585C27"/>
    <w:rsid w:val="00586349"/>
    <w:rsid w:val="00586354"/>
    <w:rsid w:val="005863F5"/>
    <w:rsid w:val="005918A2"/>
    <w:rsid w:val="0059274A"/>
    <w:rsid w:val="005938F3"/>
    <w:rsid w:val="00594CCB"/>
    <w:rsid w:val="0059615E"/>
    <w:rsid w:val="00596759"/>
    <w:rsid w:val="00596A1B"/>
    <w:rsid w:val="005A0724"/>
    <w:rsid w:val="005A0BE8"/>
    <w:rsid w:val="005A1A93"/>
    <w:rsid w:val="005A29C5"/>
    <w:rsid w:val="005A2AF7"/>
    <w:rsid w:val="005A5492"/>
    <w:rsid w:val="005A6C29"/>
    <w:rsid w:val="005A75A2"/>
    <w:rsid w:val="005B0532"/>
    <w:rsid w:val="005B2481"/>
    <w:rsid w:val="005B38B2"/>
    <w:rsid w:val="005C1081"/>
    <w:rsid w:val="005C206A"/>
    <w:rsid w:val="005C3627"/>
    <w:rsid w:val="005C52D0"/>
    <w:rsid w:val="005D3386"/>
    <w:rsid w:val="005D56AF"/>
    <w:rsid w:val="005D7C86"/>
    <w:rsid w:val="005E2061"/>
    <w:rsid w:val="005E2B29"/>
    <w:rsid w:val="005E2CC2"/>
    <w:rsid w:val="005E2FAC"/>
    <w:rsid w:val="005F1CAF"/>
    <w:rsid w:val="005F1F41"/>
    <w:rsid w:val="005F6000"/>
    <w:rsid w:val="005F742E"/>
    <w:rsid w:val="005F752A"/>
    <w:rsid w:val="00602C25"/>
    <w:rsid w:val="00604D6F"/>
    <w:rsid w:val="006131AE"/>
    <w:rsid w:val="0061368E"/>
    <w:rsid w:val="0061509C"/>
    <w:rsid w:val="00615763"/>
    <w:rsid w:val="006161EF"/>
    <w:rsid w:val="0061674F"/>
    <w:rsid w:val="00620C3A"/>
    <w:rsid w:val="00621419"/>
    <w:rsid w:val="0062154B"/>
    <w:rsid w:val="00623189"/>
    <w:rsid w:val="00623E18"/>
    <w:rsid w:val="006255B7"/>
    <w:rsid w:val="006260E8"/>
    <w:rsid w:val="0062661D"/>
    <w:rsid w:val="006268DC"/>
    <w:rsid w:val="00630BE4"/>
    <w:rsid w:val="00631610"/>
    <w:rsid w:val="00635FBF"/>
    <w:rsid w:val="00636AB5"/>
    <w:rsid w:val="0063755E"/>
    <w:rsid w:val="00640965"/>
    <w:rsid w:val="00641AB1"/>
    <w:rsid w:val="00644300"/>
    <w:rsid w:val="00645A38"/>
    <w:rsid w:val="00646810"/>
    <w:rsid w:val="006577E3"/>
    <w:rsid w:val="0066237A"/>
    <w:rsid w:val="00663F79"/>
    <w:rsid w:val="00665D86"/>
    <w:rsid w:val="0067293E"/>
    <w:rsid w:val="006737F3"/>
    <w:rsid w:val="00676875"/>
    <w:rsid w:val="0067770D"/>
    <w:rsid w:val="006779CA"/>
    <w:rsid w:val="00680EF7"/>
    <w:rsid w:val="006828C9"/>
    <w:rsid w:val="006835A0"/>
    <w:rsid w:val="00683980"/>
    <w:rsid w:val="006863EE"/>
    <w:rsid w:val="006915FC"/>
    <w:rsid w:val="00691EF4"/>
    <w:rsid w:val="006926BB"/>
    <w:rsid w:val="006948BB"/>
    <w:rsid w:val="006949BF"/>
    <w:rsid w:val="006965F3"/>
    <w:rsid w:val="00696833"/>
    <w:rsid w:val="006A05DB"/>
    <w:rsid w:val="006A3964"/>
    <w:rsid w:val="006A58C4"/>
    <w:rsid w:val="006A6BDE"/>
    <w:rsid w:val="006B0393"/>
    <w:rsid w:val="006B0A17"/>
    <w:rsid w:val="006B44F1"/>
    <w:rsid w:val="006B4FBD"/>
    <w:rsid w:val="006B7275"/>
    <w:rsid w:val="006C20E3"/>
    <w:rsid w:val="006C2511"/>
    <w:rsid w:val="006C2559"/>
    <w:rsid w:val="006C7AB8"/>
    <w:rsid w:val="006D128C"/>
    <w:rsid w:val="006D159A"/>
    <w:rsid w:val="006D1C09"/>
    <w:rsid w:val="006E1E09"/>
    <w:rsid w:val="006E43DE"/>
    <w:rsid w:val="006E6371"/>
    <w:rsid w:val="006E70E9"/>
    <w:rsid w:val="006E76E4"/>
    <w:rsid w:val="006F05F0"/>
    <w:rsid w:val="006F1E79"/>
    <w:rsid w:val="006F2512"/>
    <w:rsid w:val="006F38BA"/>
    <w:rsid w:val="006F3DD2"/>
    <w:rsid w:val="006F5F4B"/>
    <w:rsid w:val="006F7D51"/>
    <w:rsid w:val="0070101E"/>
    <w:rsid w:val="00701454"/>
    <w:rsid w:val="007020AB"/>
    <w:rsid w:val="00703E63"/>
    <w:rsid w:val="00704189"/>
    <w:rsid w:val="0070536C"/>
    <w:rsid w:val="0070741B"/>
    <w:rsid w:val="00710674"/>
    <w:rsid w:val="00712010"/>
    <w:rsid w:val="00715DD1"/>
    <w:rsid w:val="00716876"/>
    <w:rsid w:val="00716B00"/>
    <w:rsid w:val="00720892"/>
    <w:rsid w:val="00721BD2"/>
    <w:rsid w:val="007228CF"/>
    <w:rsid w:val="00722C12"/>
    <w:rsid w:val="00723B2A"/>
    <w:rsid w:val="00726358"/>
    <w:rsid w:val="00727642"/>
    <w:rsid w:val="0073011E"/>
    <w:rsid w:val="00730D73"/>
    <w:rsid w:val="007320DE"/>
    <w:rsid w:val="007339DA"/>
    <w:rsid w:val="00735CEE"/>
    <w:rsid w:val="00741C1A"/>
    <w:rsid w:val="0074223D"/>
    <w:rsid w:val="0074259B"/>
    <w:rsid w:val="00744C17"/>
    <w:rsid w:val="007512E1"/>
    <w:rsid w:val="00751399"/>
    <w:rsid w:val="0075453E"/>
    <w:rsid w:val="00755720"/>
    <w:rsid w:val="00756693"/>
    <w:rsid w:val="00756922"/>
    <w:rsid w:val="00760C83"/>
    <w:rsid w:val="007616D1"/>
    <w:rsid w:val="00762EAD"/>
    <w:rsid w:val="00764A39"/>
    <w:rsid w:val="00766697"/>
    <w:rsid w:val="007705E6"/>
    <w:rsid w:val="00771439"/>
    <w:rsid w:val="00773FED"/>
    <w:rsid w:val="00777BEB"/>
    <w:rsid w:val="00780614"/>
    <w:rsid w:val="00780F9F"/>
    <w:rsid w:val="00783BAB"/>
    <w:rsid w:val="00783BD8"/>
    <w:rsid w:val="00783D6B"/>
    <w:rsid w:val="007861FF"/>
    <w:rsid w:val="007868F0"/>
    <w:rsid w:val="00791CC6"/>
    <w:rsid w:val="0079232E"/>
    <w:rsid w:val="00792A13"/>
    <w:rsid w:val="00792B00"/>
    <w:rsid w:val="00792E5E"/>
    <w:rsid w:val="007931D4"/>
    <w:rsid w:val="00795187"/>
    <w:rsid w:val="00797528"/>
    <w:rsid w:val="007978FD"/>
    <w:rsid w:val="007A1DCA"/>
    <w:rsid w:val="007A3657"/>
    <w:rsid w:val="007A739D"/>
    <w:rsid w:val="007B03BE"/>
    <w:rsid w:val="007B0D81"/>
    <w:rsid w:val="007B77C8"/>
    <w:rsid w:val="007C03F0"/>
    <w:rsid w:val="007C7A22"/>
    <w:rsid w:val="007C7BF2"/>
    <w:rsid w:val="007C7E6F"/>
    <w:rsid w:val="007D0088"/>
    <w:rsid w:val="007D1E6D"/>
    <w:rsid w:val="007D2430"/>
    <w:rsid w:val="007D29E7"/>
    <w:rsid w:val="007D4B90"/>
    <w:rsid w:val="007D4FEF"/>
    <w:rsid w:val="007D534C"/>
    <w:rsid w:val="007D5BC2"/>
    <w:rsid w:val="007E2593"/>
    <w:rsid w:val="007E4998"/>
    <w:rsid w:val="007E7E3C"/>
    <w:rsid w:val="007F1311"/>
    <w:rsid w:val="007F177E"/>
    <w:rsid w:val="007F1C24"/>
    <w:rsid w:val="007F7957"/>
    <w:rsid w:val="008022DA"/>
    <w:rsid w:val="008034EF"/>
    <w:rsid w:val="00803A29"/>
    <w:rsid w:val="00804D70"/>
    <w:rsid w:val="00805C5C"/>
    <w:rsid w:val="00807BAA"/>
    <w:rsid w:val="00812A74"/>
    <w:rsid w:val="00812F7A"/>
    <w:rsid w:val="0081458E"/>
    <w:rsid w:val="00822410"/>
    <w:rsid w:val="00823920"/>
    <w:rsid w:val="00825220"/>
    <w:rsid w:val="008268E5"/>
    <w:rsid w:val="008325B8"/>
    <w:rsid w:val="00834DCC"/>
    <w:rsid w:val="008410ED"/>
    <w:rsid w:val="00841A7A"/>
    <w:rsid w:val="00841E6A"/>
    <w:rsid w:val="00842C12"/>
    <w:rsid w:val="00843DCB"/>
    <w:rsid w:val="0084433E"/>
    <w:rsid w:val="00845BFC"/>
    <w:rsid w:val="00845DF5"/>
    <w:rsid w:val="008535B3"/>
    <w:rsid w:val="008547EC"/>
    <w:rsid w:val="008628D5"/>
    <w:rsid w:val="00862C12"/>
    <w:rsid w:val="008641A8"/>
    <w:rsid w:val="00864F7B"/>
    <w:rsid w:val="008676E2"/>
    <w:rsid w:val="00871771"/>
    <w:rsid w:val="00871A83"/>
    <w:rsid w:val="00872F0E"/>
    <w:rsid w:val="00873105"/>
    <w:rsid w:val="00873C3A"/>
    <w:rsid w:val="00875ADB"/>
    <w:rsid w:val="00883350"/>
    <w:rsid w:val="00883816"/>
    <w:rsid w:val="008841DD"/>
    <w:rsid w:val="00886029"/>
    <w:rsid w:val="00887BF6"/>
    <w:rsid w:val="008900BB"/>
    <w:rsid w:val="00892951"/>
    <w:rsid w:val="0089430E"/>
    <w:rsid w:val="00895AC4"/>
    <w:rsid w:val="00896AC1"/>
    <w:rsid w:val="00897AFF"/>
    <w:rsid w:val="008A1627"/>
    <w:rsid w:val="008A290F"/>
    <w:rsid w:val="008A2E32"/>
    <w:rsid w:val="008B1E73"/>
    <w:rsid w:val="008B34A1"/>
    <w:rsid w:val="008B4003"/>
    <w:rsid w:val="008B48ED"/>
    <w:rsid w:val="008B64DA"/>
    <w:rsid w:val="008B68B4"/>
    <w:rsid w:val="008C539F"/>
    <w:rsid w:val="008C567A"/>
    <w:rsid w:val="008D139B"/>
    <w:rsid w:val="008D1BC8"/>
    <w:rsid w:val="008D1BE9"/>
    <w:rsid w:val="008D2122"/>
    <w:rsid w:val="008D2932"/>
    <w:rsid w:val="008D4905"/>
    <w:rsid w:val="008D741F"/>
    <w:rsid w:val="008E0583"/>
    <w:rsid w:val="008E16B7"/>
    <w:rsid w:val="008E37D2"/>
    <w:rsid w:val="008E7741"/>
    <w:rsid w:val="008F20F3"/>
    <w:rsid w:val="008F4CB1"/>
    <w:rsid w:val="008F6BA4"/>
    <w:rsid w:val="009000ED"/>
    <w:rsid w:val="00900778"/>
    <w:rsid w:val="009014E3"/>
    <w:rsid w:val="00902512"/>
    <w:rsid w:val="00902BE0"/>
    <w:rsid w:val="00904A2E"/>
    <w:rsid w:val="00904F48"/>
    <w:rsid w:val="009060A2"/>
    <w:rsid w:val="00910B34"/>
    <w:rsid w:val="009118EC"/>
    <w:rsid w:val="00911917"/>
    <w:rsid w:val="0091401C"/>
    <w:rsid w:val="00914390"/>
    <w:rsid w:val="00923E4C"/>
    <w:rsid w:val="00924CED"/>
    <w:rsid w:val="00925AA7"/>
    <w:rsid w:val="0092658A"/>
    <w:rsid w:val="00926FE6"/>
    <w:rsid w:val="009276BC"/>
    <w:rsid w:val="00930237"/>
    <w:rsid w:val="0093023E"/>
    <w:rsid w:val="00930EAB"/>
    <w:rsid w:val="00933E9A"/>
    <w:rsid w:val="009374BC"/>
    <w:rsid w:val="00941B25"/>
    <w:rsid w:val="00942918"/>
    <w:rsid w:val="00942EBE"/>
    <w:rsid w:val="00950DA9"/>
    <w:rsid w:val="00955F4F"/>
    <w:rsid w:val="0095667A"/>
    <w:rsid w:val="00957507"/>
    <w:rsid w:val="00962B99"/>
    <w:rsid w:val="0096356B"/>
    <w:rsid w:val="0096602A"/>
    <w:rsid w:val="00967CA2"/>
    <w:rsid w:val="009700A7"/>
    <w:rsid w:val="009705E9"/>
    <w:rsid w:val="00971468"/>
    <w:rsid w:val="00972E25"/>
    <w:rsid w:val="00973152"/>
    <w:rsid w:val="009748CB"/>
    <w:rsid w:val="009765F2"/>
    <w:rsid w:val="00980A5E"/>
    <w:rsid w:val="00982F36"/>
    <w:rsid w:val="009840F8"/>
    <w:rsid w:val="009858AA"/>
    <w:rsid w:val="009863F4"/>
    <w:rsid w:val="00987F7C"/>
    <w:rsid w:val="00991759"/>
    <w:rsid w:val="00991D02"/>
    <w:rsid w:val="00992C7A"/>
    <w:rsid w:val="0099682B"/>
    <w:rsid w:val="009971BE"/>
    <w:rsid w:val="009A1A82"/>
    <w:rsid w:val="009A248C"/>
    <w:rsid w:val="009A597D"/>
    <w:rsid w:val="009A6741"/>
    <w:rsid w:val="009A73A6"/>
    <w:rsid w:val="009B0687"/>
    <w:rsid w:val="009B18E0"/>
    <w:rsid w:val="009B1C8F"/>
    <w:rsid w:val="009B2A1B"/>
    <w:rsid w:val="009B2C1E"/>
    <w:rsid w:val="009B552C"/>
    <w:rsid w:val="009B672D"/>
    <w:rsid w:val="009B6F9D"/>
    <w:rsid w:val="009B7A71"/>
    <w:rsid w:val="009C04F9"/>
    <w:rsid w:val="009C0D45"/>
    <w:rsid w:val="009C2783"/>
    <w:rsid w:val="009C4C44"/>
    <w:rsid w:val="009C6024"/>
    <w:rsid w:val="009C79F3"/>
    <w:rsid w:val="009D150E"/>
    <w:rsid w:val="009D1F19"/>
    <w:rsid w:val="009D1FFE"/>
    <w:rsid w:val="009D2F13"/>
    <w:rsid w:val="009D3038"/>
    <w:rsid w:val="009D5FC6"/>
    <w:rsid w:val="009D6231"/>
    <w:rsid w:val="009E0CD3"/>
    <w:rsid w:val="009E12B2"/>
    <w:rsid w:val="009E1800"/>
    <w:rsid w:val="009E254A"/>
    <w:rsid w:val="009E37C3"/>
    <w:rsid w:val="009E51D8"/>
    <w:rsid w:val="009E5F54"/>
    <w:rsid w:val="009E5FE6"/>
    <w:rsid w:val="009F067B"/>
    <w:rsid w:val="009F15B6"/>
    <w:rsid w:val="009F301F"/>
    <w:rsid w:val="009F3A1F"/>
    <w:rsid w:val="009F4935"/>
    <w:rsid w:val="009F6644"/>
    <w:rsid w:val="009F7593"/>
    <w:rsid w:val="00A02E82"/>
    <w:rsid w:val="00A032A0"/>
    <w:rsid w:val="00A0351D"/>
    <w:rsid w:val="00A06FCD"/>
    <w:rsid w:val="00A130B9"/>
    <w:rsid w:val="00A13769"/>
    <w:rsid w:val="00A1568F"/>
    <w:rsid w:val="00A15DDF"/>
    <w:rsid w:val="00A16100"/>
    <w:rsid w:val="00A20862"/>
    <w:rsid w:val="00A2223A"/>
    <w:rsid w:val="00A24867"/>
    <w:rsid w:val="00A248FC"/>
    <w:rsid w:val="00A252BE"/>
    <w:rsid w:val="00A2669F"/>
    <w:rsid w:val="00A26B38"/>
    <w:rsid w:val="00A26BFB"/>
    <w:rsid w:val="00A27F4C"/>
    <w:rsid w:val="00A30A47"/>
    <w:rsid w:val="00A311D3"/>
    <w:rsid w:val="00A315B2"/>
    <w:rsid w:val="00A334FC"/>
    <w:rsid w:val="00A356A2"/>
    <w:rsid w:val="00A36CEB"/>
    <w:rsid w:val="00A37662"/>
    <w:rsid w:val="00A40FAA"/>
    <w:rsid w:val="00A42ED2"/>
    <w:rsid w:val="00A45F89"/>
    <w:rsid w:val="00A46753"/>
    <w:rsid w:val="00A51748"/>
    <w:rsid w:val="00A53CB2"/>
    <w:rsid w:val="00A53D3C"/>
    <w:rsid w:val="00A54E9B"/>
    <w:rsid w:val="00A55CF2"/>
    <w:rsid w:val="00A60B10"/>
    <w:rsid w:val="00A61DD0"/>
    <w:rsid w:val="00A66276"/>
    <w:rsid w:val="00A6692B"/>
    <w:rsid w:val="00A7213F"/>
    <w:rsid w:val="00A735E3"/>
    <w:rsid w:val="00A76503"/>
    <w:rsid w:val="00A76824"/>
    <w:rsid w:val="00A76B8B"/>
    <w:rsid w:val="00A771BC"/>
    <w:rsid w:val="00A80E8E"/>
    <w:rsid w:val="00A80ECF"/>
    <w:rsid w:val="00A87371"/>
    <w:rsid w:val="00A93B48"/>
    <w:rsid w:val="00A944F6"/>
    <w:rsid w:val="00A9552A"/>
    <w:rsid w:val="00A95A27"/>
    <w:rsid w:val="00A97906"/>
    <w:rsid w:val="00AA1D8D"/>
    <w:rsid w:val="00AA2C77"/>
    <w:rsid w:val="00AA63DC"/>
    <w:rsid w:val="00AA75D5"/>
    <w:rsid w:val="00AA7FB8"/>
    <w:rsid w:val="00AB151B"/>
    <w:rsid w:val="00AB2CCD"/>
    <w:rsid w:val="00AB6CD2"/>
    <w:rsid w:val="00AB71DC"/>
    <w:rsid w:val="00AC1AFA"/>
    <w:rsid w:val="00AC2BC2"/>
    <w:rsid w:val="00AC33C2"/>
    <w:rsid w:val="00AC4F84"/>
    <w:rsid w:val="00AC50CC"/>
    <w:rsid w:val="00AC5488"/>
    <w:rsid w:val="00AC6010"/>
    <w:rsid w:val="00AC6458"/>
    <w:rsid w:val="00AC7F67"/>
    <w:rsid w:val="00AD0982"/>
    <w:rsid w:val="00AD1663"/>
    <w:rsid w:val="00AD536C"/>
    <w:rsid w:val="00AD6044"/>
    <w:rsid w:val="00AE0A01"/>
    <w:rsid w:val="00AE41F6"/>
    <w:rsid w:val="00AF1281"/>
    <w:rsid w:val="00AF137E"/>
    <w:rsid w:val="00AF286D"/>
    <w:rsid w:val="00AF3D21"/>
    <w:rsid w:val="00AF563C"/>
    <w:rsid w:val="00AF5EBD"/>
    <w:rsid w:val="00AF65AE"/>
    <w:rsid w:val="00AF7060"/>
    <w:rsid w:val="00B01EDF"/>
    <w:rsid w:val="00B046DD"/>
    <w:rsid w:val="00B12FFA"/>
    <w:rsid w:val="00B130A2"/>
    <w:rsid w:val="00B140AF"/>
    <w:rsid w:val="00B142E9"/>
    <w:rsid w:val="00B148D5"/>
    <w:rsid w:val="00B15EA7"/>
    <w:rsid w:val="00B161E9"/>
    <w:rsid w:val="00B22EB3"/>
    <w:rsid w:val="00B2435C"/>
    <w:rsid w:val="00B25A1B"/>
    <w:rsid w:val="00B25D09"/>
    <w:rsid w:val="00B27565"/>
    <w:rsid w:val="00B308E9"/>
    <w:rsid w:val="00B310A0"/>
    <w:rsid w:val="00B3148A"/>
    <w:rsid w:val="00B33484"/>
    <w:rsid w:val="00B346AE"/>
    <w:rsid w:val="00B367B9"/>
    <w:rsid w:val="00B4065C"/>
    <w:rsid w:val="00B417C6"/>
    <w:rsid w:val="00B45BA8"/>
    <w:rsid w:val="00B45FCA"/>
    <w:rsid w:val="00B4638E"/>
    <w:rsid w:val="00B47730"/>
    <w:rsid w:val="00B53184"/>
    <w:rsid w:val="00B56615"/>
    <w:rsid w:val="00B57A54"/>
    <w:rsid w:val="00B57D56"/>
    <w:rsid w:val="00B628EF"/>
    <w:rsid w:val="00B63E7B"/>
    <w:rsid w:val="00B64614"/>
    <w:rsid w:val="00B6461A"/>
    <w:rsid w:val="00B65B17"/>
    <w:rsid w:val="00B65C85"/>
    <w:rsid w:val="00B66152"/>
    <w:rsid w:val="00B70202"/>
    <w:rsid w:val="00B70A7B"/>
    <w:rsid w:val="00B716B4"/>
    <w:rsid w:val="00B731DA"/>
    <w:rsid w:val="00B75467"/>
    <w:rsid w:val="00B779DC"/>
    <w:rsid w:val="00B8040F"/>
    <w:rsid w:val="00B82045"/>
    <w:rsid w:val="00B82B42"/>
    <w:rsid w:val="00B849ED"/>
    <w:rsid w:val="00B86934"/>
    <w:rsid w:val="00B86D8B"/>
    <w:rsid w:val="00B87849"/>
    <w:rsid w:val="00B908D2"/>
    <w:rsid w:val="00B909EA"/>
    <w:rsid w:val="00B91F34"/>
    <w:rsid w:val="00B9204C"/>
    <w:rsid w:val="00B9404C"/>
    <w:rsid w:val="00B951E2"/>
    <w:rsid w:val="00B957EB"/>
    <w:rsid w:val="00B9654F"/>
    <w:rsid w:val="00BA3C3A"/>
    <w:rsid w:val="00BA4D96"/>
    <w:rsid w:val="00BA4F0B"/>
    <w:rsid w:val="00BA728F"/>
    <w:rsid w:val="00BB5097"/>
    <w:rsid w:val="00BB543D"/>
    <w:rsid w:val="00BC0D7F"/>
    <w:rsid w:val="00BC1FC5"/>
    <w:rsid w:val="00BC62A2"/>
    <w:rsid w:val="00BC7E5E"/>
    <w:rsid w:val="00BD182D"/>
    <w:rsid w:val="00BD210E"/>
    <w:rsid w:val="00BD3AAC"/>
    <w:rsid w:val="00BD3F49"/>
    <w:rsid w:val="00BD4BD3"/>
    <w:rsid w:val="00BD5FE7"/>
    <w:rsid w:val="00BD759A"/>
    <w:rsid w:val="00BE2CEF"/>
    <w:rsid w:val="00BE2D41"/>
    <w:rsid w:val="00BE3E07"/>
    <w:rsid w:val="00BE401A"/>
    <w:rsid w:val="00BE6F8E"/>
    <w:rsid w:val="00BF1564"/>
    <w:rsid w:val="00BF1679"/>
    <w:rsid w:val="00BF1F45"/>
    <w:rsid w:val="00BF331C"/>
    <w:rsid w:val="00BF3DCB"/>
    <w:rsid w:val="00BF42BE"/>
    <w:rsid w:val="00BF491B"/>
    <w:rsid w:val="00BF50EB"/>
    <w:rsid w:val="00BF6B2B"/>
    <w:rsid w:val="00BF7669"/>
    <w:rsid w:val="00C042F9"/>
    <w:rsid w:val="00C05200"/>
    <w:rsid w:val="00C06AD3"/>
    <w:rsid w:val="00C11174"/>
    <w:rsid w:val="00C119FD"/>
    <w:rsid w:val="00C12361"/>
    <w:rsid w:val="00C14052"/>
    <w:rsid w:val="00C1460E"/>
    <w:rsid w:val="00C17F14"/>
    <w:rsid w:val="00C215DC"/>
    <w:rsid w:val="00C222F0"/>
    <w:rsid w:val="00C22462"/>
    <w:rsid w:val="00C2411E"/>
    <w:rsid w:val="00C26CAA"/>
    <w:rsid w:val="00C27633"/>
    <w:rsid w:val="00C3283E"/>
    <w:rsid w:val="00C34072"/>
    <w:rsid w:val="00C344F6"/>
    <w:rsid w:val="00C451AA"/>
    <w:rsid w:val="00C47668"/>
    <w:rsid w:val="00C503BE"/>
    <w:rsid w:val="00C5472D"/>
    <w:rsid w:val="00C57514"/>
    <w:rsid w:val="00C6021E"/>
    <w:rsid w:val="00C60936"/>
    <w:rsid w:val="00C60AA7"/>
    <w:rsid w:val="00C60DC8"/>
    <w:rsid w:val="00C61F84"/>
    <w:rsid w:val="00C62FF4"/>
    <w:rsid w:val="00C637ED"/>
    <w:rsid w:val="00C6523D"/>
    <w:rsid w:val="00C675C4"/>
    <w:rsid w:val="00C67987"/>
    <w:rsid w:val="00C702BF"/>
    <w:rsid w:val="00C710D1"/>
    <w:rsid w:val="00C72099"/>
    <w:rsid w:val="00C72B71"/>
    <w:rsid w:val="00C72E8F"/>
    <w:rsid w:val="00C74A70"/>
    <w:rsid w:val="00C7646E"/>
    <w:rsid w:val="00C7726A"/>
    <w:rsid w:val="00C815BA"/>
    <w:rsid w:val="00C8331D"/>
    <w:rsid w:val="00C85F5C"/>
    <w:rsid w:val="00C908C1"/>
    <w:rsid w:val="00C90B72"/>
    <w:rsid w:val="00C91CCB"/>
    <w:rsid w:val="00C92708"/>
    <w:rsid w:val="00C9437B"/>
    <w:rsid w:val="00C9513A"/>
    <w:rsid w:val="00CA0493"/>
    <w:rsid w:val="00CA2C88"/>
    <w:rsid w:val="00CA30F9"/>
    <w:rsid w:val="00CA3376"/>
    <w:rsid w:val="00CA7324"/>
    <w:rsid w:val="00CB0212"/>
    <w:rsid w:val="00CB0664"/>
    <w:rsid w:val="00CB3949"/>
    <w:rsid w:val="00CB590E"/>
    <w:rsid w:val="00CC01C1"/>
    <w:rsid w:val="00CC4955"/>
    <w:rsid w:val="00CC5C06"/>
    <w:rsid w:val="00CC6EB4"/>
    <w:rsid w:val="00CD1195"/>
    <w:rsid w:val="00CD2792"/>
    <w:rsid w:val="00CD2C48"/>
    <w:rsid w:val="00CD3B48"/>
    <w:rsid w:val="00CE0853"/>
    <w:rsid w:val="00CE2ED4"/>
    <w:rsid w:val="00CE6DBC"/>
    <w:rsid w:val="00CF1A6C"/>
    <w:rsid w:val="00CF43B5"/>
    <w:rsid w:val="00CF5DB3"/>
    <w:rsid w:val="00CF7C9A"/>
    <w:rsid w:val="00D012AC"/>
    <w:rsid w:val="00D023B4"/>
    <w:rsid w:val="00D029BD"/>
    <w:rsid w:val="00D03468"/>
    <w:rsid w:val="00D04785"/>
    <w:rsid w:val="00D07089"/>
    <w:rsid w:val="00D07829"/>
    <w:rsid w:val="00D109BE"/>
    <w:rsid w:val="00D10ECC"/>
    <w:rsid w:val="00D1217E"/>
    <w:rsid w:val="00D13630"/>
    <w:rsid w:val="00D14655"/>
    <w:rsid w:val="00D14D46"/>
    <w:rsid w:val="00D15939"/>
    <w:rsid w:val="00D22A86"/>
    <w:rsid w:val="00D23C8C"/>
    <w:rsid w:val="00D25CAB"/>
    <w:rsid w:val="00D301F4"/>
    <w:rsid w:val="00D34150"/>
    <w:rsid w:val="00D37E00"/>
    <w:rsid w:val="00D40705"/>
    <w:rsid w:val="00D431B5"/>
    <w:rsid w:val="00D44196"/>
    <w:rsid w:val="00D4463F"/>
    <w:rsid w:val="00D4498F"/>
    <w:rsid w:val="00D46BFC"/>
    <w:rsid w:val="00D46C07"/>
    <w:rsid w:val="00D46D1E"/>
    <w:rsid w:val="00D51339"/>
    <w:rsid w:val="00D51385"/>
    <w:rsid w:val="00D513ED"/>
    <w:rsid w:val="00D52174"/>
    <w:rsid w:val="00D540A3"/>
    <w:rsid w:val="00D551C3"/>
    <w:rsid w:val="00D61F0B"/>
    <w:rsid w:val="00D62DDE"/>
    <w:rsid w:val="00D63E30"/>
    <w:rsid w:val="00D64BF7"/>
    <w:rsid w:val="00D656AC"/>
    <w:rsid w:val="00D658A3"/>
    <w:rsid w:val="00D71560"/>
    <w:rsid w:val="00D716DD"/>
    <w:rsid w:val="00D727D5"/>
    <w:rsid w:val="00D74A61"/>
    <w:rsid w:val="00D7602F"/>
    <w:rsid w:val="00D81B49"/>
    <w:rsid w:val="00D84097"/>
    <w:rsid w:val="00D85DD8"/>
    <w:rsid w:val="00D90221"/>
    <w:rsid w:val="00D92B86"/>
    <w:rsid w:val="00D93951"/>
    <w:rsid w:val="00D96B18"/>
    <w:rsid w:val="00DA0588"/>
    <w:rsid w:val="00DA18E2"/>
    <w:rsid w:val="00DA3B6C"/>
    <w:rsid w:val="00DA3D7D"/>
    <w:rsid w:val="00DA5E9A"/>
    <w:rsid w:val="00DA6BA7"/>
    <w:rsid w:val="00DB1615"/>
    <w:rsid w:val="00DB3380"/>
    <w:rsid w:val="00DB43A5"/>
    <w:rsid w:val="00DB5872"/>
    <w:rsid w:val="00DB6B7F"/>
    <w:rsid w:val="00DB7DFC"/>
    <w:rsid w:val="00DC0037"/>
    <w:rsid w:val="00DC13D0"/>
    <w:rsid w:val="00DC19A1"/>
    <w:rsid w:val="00DC36AB"/>
    <w:rsid w:val="00DC3754"/>
    <w:rsid w:val="00DC4B40"/>
    <w:rsid w:val="00DC60B9"/>
    <w:rsid w:val="00DD0C0F"/>
    <w:rsid w:val="00DD109A"/>
    <w:rsid w:val="00DD159A"/>
    <w:rsid w:val="00DD4117"/>
    <w:rsid w:val="00DD4708"/>
    <w:rsid w:val="00DD4740"/>
    <w:rsid w:val="00DD4B0E"/>
    <w:rsid w:val="00DD61DE"/>
    <w:rsid w:val="00DD7F08"/>
    <w:rsid w:val="00DE037C"/>
    <w:rsid w:val="00DE0FB0"/>
    <w:rsid w:val="00DE7157"/>
    <w:rsid w:val="00DE7FC3"/>
    <w:rsid w:val="00DF11B2"/>
    <w:rsid w:val="00DF1B01"/>
    <w:rsid w:val="00DF4767"/>
    <w:rsid w:val="00DF4EDD"/>
    <w:rsid w:val="00DF5113"/>
    <w:rsid w:val="00DF56F3"/>
    <w:rsid w:val="00E03CAC"/>
    <w:rsid w:val="00E040C1"/>
    <w:rsid w:val="00E0629D"/>
    <w:rsid w:val="00E06645"/>
    <w:rsid w:val="00E1007E"/>
    <w:rsid w:val="00E12E65"/>
    <w:rsid w:val="00E135E6"/>
    <w:rsid w:val="00E15A6D"/>
    <w:rsid w:val="00E16B7A"/>
    <w:rsid w:val="00E178D8"/>
    <w:rsid w:val="00E20535"/>
    <w:rsid w:val="00E213BC"/>
    <w:rsid w:val="00E21FC5"/>
    <w:rsid w:val="00E25C50"/>
    <w:rsid w:val="00E26C0D"/>
    <w:rsid w:val="00E31DC5"/>
    <w:rsid w:val="00E325F2"/>
    <w:rsid w:val="00E34195"/>
    <w:rsid w:val="00E36C06"/>
    <w:rsid w:val="00E37397"/>
    <w:rsid w:val="00E41D43"/>
    <w:rsid w:val="00E42DA7"/>
    <w:rsid w:val="00E448E6"/>
    <w:rsid w:val="00E47CC2"/>
    <w:rsid w:val="00E5008A"/>
    <w:rsid w:val="00E51166"/>
    <w:rsid w:val="00E547C8"/>
    <w:rsid w:val="00E54D83"/>
    <w:rsid w:val="00E604A5"/>
    <w:rsid w:val="00E609EF"/>
    <w:rsid w:val="00E60B97"/>
    <w:rsid w:val="00E61118"/>
    <w:rsid w:val="00E65BF9"/>
    <w:rsid w:val="00E70640"/>
    <w:rsid w:val="00E71FF2"/>
    <w:rsid w:val="00E7728F"/>
    <w:rsid w:val="00E77998"/>
    <w:rsid w:val="00E80C90"/>
    <w:rsid w:val="00E80DB9"/>
    <w:rsid w:val="00E8195B"/>
    <w:rsid w:val="00E81A15"/>
    <w:rsid w:val="00E82DB8"/>
    <w:rsid w:val="00E83AA4"/>
    <w:rsid w:val="00E83D2F"/>
    <w:rsid w:val="00E83D76"/>
    <w:rsid w:val="00E842F0"/>
    <w:rsid w:val="00E863D1"/>
    <w:rsid w:val="00E866C2"/>
    <w:rsid w:val="00E901DE"/>
    <w:rsid w:val="00E9090C"/>
    <w:rsid w:val="00EA15EF"/>
    <w:rsid w:val="00EA1636"/>
    <w:rsid w:val="00EA2366"/>
    <w:rsid w:val="00EA23C2"/>
    <w:rsid w:val="00EA42A8"/>
    <w:rsid w:val="00EA50F2"/>
    <w:rsid w:val="00EA69C8"/>
    <w:rsid w:val="00EA7D7F"/>
    <w:rsid w:val="00EB0A24"/>
    <w:rsid w:val="00EB2855"/>
    <w:rsid w:val="00EB42F6"/>
    <w:rsid w:val="00EB5206"/>
    <w:rsid w:val="00EB6650"/>
    <w:rsid w:val="00EB66E8"/>
    <w:rsid w:val="00EB70A2"/>
    <w:rsid w:val="00EC0184"/>
    <w:rsid w:val="00EC5155"/>
    <w:rsid w:val="00EC5F00"/>
    <w:rsid w:val="00EC7BA4"/>
    <w:rsid w:val="00ED0F36"/>
    <w:rsid w:val="00ED1D24"/>
    <w:rsid w:val="00ED5328"/>
    <w:rsid w:val="00ED56DC"/>
    <w:rsid w:val="00ED7C80"/>
    <w:rsid w:val="00EE09C1"/>
    <w:rsid w:val="00EE1C01"/>
    <w:rsid w:val="00EE20F5"/>
    <w:rsid w:val="00EE366B"/>
    <w:rsid w:val="00EE422A"/>
    <w:rsid w:val="00EF1011"/>
    <w:rsid w:val="00EF3F2A"/>
    <w:rsid w:val="00EF497F"/>
    <w:rsid w:val="00EF57CD"/>
    <w:rsid w:val="00EF6663"/>
    <w:rsid w:val="00EF69F5"/>
    <w:rsid w:val="00EF6C5B"/>
    <w:rsid w:val="00F001BF"/>
    <w:rsid w:val="00F016D7"/>
    <w:rsid w:val="00F13F40"/>
    <w:rsid w:val="00F14DE4"/>
    <w:rsid w:val="00F14FD7"/>
    <w:rsid w:val="00F15D37"/>
    <w:rsid w:val="00F17638"/>
    <w:rsid w:val="00F20F97"/>
    <w:rsid w:val="00F214AB"/>
    <w:rsid w:val="00F21D7E"/>
    <w:rsid w:val="00F2302E"/>
    <w:rsid w:val="00F2446C"/>
    <w:rsid w:val="00F24C5A"/>
    <w:rsid w:val="00F30512"/>
    <w:rsid w:val="00F3126E"/>
    <w:rsid w:val="00F32255"/>
    <w:rsid w:val="00F3330C"/>
    <w:rsid w:val="00F346CB"/>
    <w:rsid w:val="00F35934"/>
    <w:rsid w:val="00F35F0E"/>
    <w:rsid w:val="00F4074E"/>
    <w:rsid w:val="00F42019"/>
    <w:rsid w:val="00F44015"/>
    <w:rsid w:val="00F4620F"/>
    <w:rsid w:val="00F51AC4"/>
    <w:rsid w:val="00F51ADB"/>
    <w:rsid w:val="00F51F17"/>
    <w:rsid w:val="00F535E5"/>
    <w:rsid w:val="00F537C6"/>
    <w:rsid w:val="00F55858"/>
    <w:rsid w:val="00F600A5"/>
    <w:rsid w:val="00F64274"/>
    <w:rsid w:val="00F64B3C"/>
    <w:rsid w:val="00F64FEF"/>
    <w:rsid w:val="00F71593"/>
    <w:rsid w:val="00F727BF"/>
    <w:rsid w:val="00F74181"/>
    <w:rsid w:val="00F75513"/>
    <w:rsid w:val="00F75E5F"/>
    <w:rsid w:val="00F75F86"/>
    <w:rsid w:val="00F779BA"/>
    <w:rsid w:val="00F80B6F"/>
    <w:rsid w:val="00F82E64"/>
    <w:rsid w:val="00F8354C"/>
    <w:rsid w:val="00F83FE6"/>
    <w:rsid w:val="00F879F9"/>
    <w:rsid w:val="00F92966"/>
    <w:rsid w:val="00F94869"/>
    <w:rsid w:val="00F94A1B"/>
    <w:rsid w:val="00F967C1"/>
    <w:rsid w:val="00FA0AEF"/>
    <w:rsid w:val="00FA1709"/>
    <w:rsid w:val="00FA3F8C"/>
    <w:rsid w:val="00FA6F8B"/>
    <w:rsid w:val="00FB129F"/>
    <w:rsid w:val="00FB1C86"/>
    <w:rsid w:val="00FB1F30"/>
    <w:rsid w:val="00FB4B2F"/>
    <w:rsid w:val="00FC11C5"/>
    <w:rsid w:val="00FC15F3"/>
    <w:rsid w:val="00FC3981"/>
    <w:rsid w:val="00FC4C08"/>
    <w:rsid w:val="00FC4F31"/>
    <w:rsid w:val="00FC693F"/>
    <w:rsid w:val="00FD07C6"/>
    <w:rsid w:val="00FD1B75"/>
    <w:rsid w:val="00FD6FD8"/>
    <w:rsid w:val="00FD7429"/>
    <w:rsid w:val="00FD7579"/>
    <w:rsid w:val="00FE0823"/>
    <w:rsid w:val="00FE348F"/>
    <w:rsid w:val="00FE435E"/>
    <w:rsid w:val="00FE6C7B"/>
    <w:rsid w:val="00FE74D3"/>
    <w:rsid w:val="00FE7FC5"/>
    <w:rsid w:val="00FF0200"/>
    <w:rsid w:val="00FF21DB"/>
    <w:rsid w:val="00FF3889"/>
    <w:rsid w:val="00FF61E3"/>
    <w:rsid w:val="00FF6EC5"/>
    <w:rsid w:val="0C464325"/>
    <w:rsid w:val="1838FF71"/>
    <w:rsid w:val="20CD34F1"/>
    <w:rsid w:val="24AF932C"/>
    <w:rsid w:val="3500B420"/>
    <w:rsid w:val="355CCBBB"/>
    <w:rsid w:val="3A33DF36"/>
    <w:rsid w:val="3BEFDEB6"/>
    <w:rsid w:val="3CE7C7A3"/>
    <w:rsid w:val="4B7B6328"/>
    <w:rsid w:val="4F38D8DF"/>
    <w:rsid w:val="53839461"/>
    <w:rsid w:val="72899F9F"/>
    <w:rsid w:val="7CB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77D24"/>
  <w14:defaultImageDpi w14:val="300"/>
  <w15:docId w15:val="{7DEB5508-656C-4838-B56D-E2504E7F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D2"/>
    <w:rPr>
      <w:rFonts w:ascii="Verdana" w:eastAsia="Verdana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0C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8C4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50C1"/>
    <w:rPr>
      <w:rFonts w:ascii="Verdana" w:eastAsiaTheme="majorEastAsia" w:hAnsi="Verdana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50C1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List Paragraph1,List Paragraph11,List Paragraph*,Dot Point,#List Paragraph,L,Level 3,List Paragraph numbered,List Bullet indent,Bullet Normal,Body,TOC style,lp1,Bullet OSM,Proposal Bullet List,Bullets,Rec para,Dot pt,F5 List Paragraph"/>
    <w:basedOn w:val="Normal"/>
    <w:link w:val="ListParagraphChar"/>
    <w:uiPriority w:val="34"/>
    <w:qFormat/>
    <w:rsid w:val="0014647B"/>
    <w:pPr>
      <w:numPr>
        <w:numId w:val="62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link w:val="ListBulletChar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A58C4"/>
    <w:rPr>
      <w:rFonts w:ascii="Verdana" w:eastAsia="Verdana" w:hAnsi="Verdana" w:cs="Verdan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rsid w:val="001C34B3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4B3"/>
    <w:pPr>
      <w:spacing w:line="240" w:lineRule="auto"/>
    </w:pPr>
    <w:rPr>
      <w:rFonts w:eastAsia="Calibri" w:cs="Arial"/>
      <w:kern w:val="2"/>
      <w:sz w:val="20"/>
      <w:szCs w:val="20"/>
      <w:lang w:val="en-NZ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4B3"/>
    <w:rPr>
      <w:rFonts w:ascii="Verdana" w:eastAsia="Calibri" w:hAnsi="Verdana" w:cs="Arial"/>
      <w:kern w:val="2"/>
      <w:sz w:val="20"/>
      <w:szCs w:val="20"/>
      <w:lang w:val="en-NZ"/>
      <w14:ligatures w14:val="standardContextual"/>
    </w:rPr>
  </w:style>
  <w:style w:type="character" w:customStyle="1" w:styleId="ListParagraphChar">
    <w:name w:val="List Paragraph Char"/>
    <w:aliases w:val="List Paragraph1 Char,List Paragraph11 Char,List Paragraph* Char,Dot Point Char,#List Paragraph Char,L Char,Level 3 Char,List Paragraph numbered Char,List Bullet indent Char,Bullet Normal Char,Body Char,TOC style Char,lp1 Char"/>
    <w:link w:val="ListParagraph"/>
    <w:uiPriority w:val="34"/>
    <w:qFormat/>
    <w:rsid w:val="00420E2F"/>
    <w:rPr>
      <w:rFonts w:ascii="Verdana" w:eastAsia="Verdana" w:hAnsi="Verdana" w:cs="Verdana"/>
      <w:sz w:val="24"/>
      <w:szCs w:val="24"/>
    </w:rPr>
  </w:style>
  <w:style w:type="paragraph" w:customStyle="1" w:styleId="paragraph">
    <w:name w:val="paragraph"/>
    <w:basedOn w:val="Normal"/>
    <w:rsid w:val="00F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styleId="Revision">
    <w:name w:val="Revision"/>
    <w:hidden/>
    <w:uiPriority w:val="99"/>
    <w:semiHidden/>
    <w:rsid w:val="0019703A"/>
    <w:pPr>
      <w:spacing w:after="0" w:line="240" w:lineRule="auto"/>
    </w:pPr>
    <w:rPr>
      <w:rFonts w:ascii="Verdana" w:eastAsia="Verdana" w:hAnsi="Verdana" w:cs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0D1"/>
    <w:rPr>
      <w:rFonts w:eastAsia="Verdana" w:cs="Verdana"/>
      <w:b/>
      <w:bCs/>
      <w:kern w:val="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0D1"/>
    <w:rPr>
      <w:rFonts w:ascii="Verdana" w:eastAsia="Verdana" w:hAnsi="Verdana" w:cs="Verdana"/>
      <w:b/>
      <w:bCs/>
      <w:kern w:val="2"/>
      <w:sz w:val="20"/>
      <w:szCs w:val="20"/>
      <w:lang w:val="en-NZ"/>
      <w14:ligatures w14:val="standardContextual"/>
    </w:rPr>
  </w:style>
  <w:style w:type="character" w:customStyle="1" w:styleId="normaltextrun">
    <w:name w:val="normaltextrun"/>
    <w:basedOn w:val="DefaultParagraphFont"/>
    <w:rsid w:val="005663D8"/>
  </w:style>
  <w:style w:type="character" w:styleId="Mention">
    <w:name w:val="Mention"/>
    <w:basedOn w:val="DefaultParagraphFont"/>
    <w:uiPriority w:val="99"/>
    <w:unhideWhenUsed/>
    <w:rsid w:val="007D0088"/>
    <w:rPr>
      <w:color w:val="2B579A"/>
      <w:shd w:val="clear" w:color="auto" w:fill="E1DFDD"/>
    </w:rPr>
  </w:style>
  <w:style w:type="paragraph" w:customStyle="1" w:styleId="options">
    <w:name w:val="options"/>
    <w:basedOn w:val="ListBullet"/>
    <w:link w:val="optionsChar"/>
    <w:qFormat/>
    <w:rsid w:val="00AF563C"/>
    <w:pPr>
      <w:numPr>
        <w:numId w:val="7"/>
      </w:numPr>
    </w:pPr>
  </w:style>
  <w:style w:type="character" w:customStyle="1" w:styleId="ListBulletChar">
    <w:name w:val="List Bullet Char"/>
    <w:basedOn w:val="DefaultParagraphFont"/>
    <w:link w:val="ListBullet"/>
    <w:uiPriority w:val="99"/>
    <w:rsid w:val="00AF563C"/>
    <w:rPr>
      <w:rFonts w:ascii="Verdana" w:eastAsia="Verdana" w:hAnsi="Verdana" w:cs="Verdana"/>
      <w:sz w:val="24"/>
      <w:szCs w:val="24"/>
    </w:rPr>
  </w:style>
  <w:style w:type="character" w:customStyle="1" w:styleId="optionsChar">
    <w:name w:val="options Char"/>
    <w:basedOn w:val="ListBulletChar"/>
    <w:link w:val="options"/>
    <w:rsid w:val="00AF563C"/>
    <w:rPr>
      <w:rFonts w:ascii="Verdana" w:eastAsia="Verdana" w:hAnsi="Verdana" w:cs="Verdana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AF563C"/>
    <w:pPr>
      <w:numPr>
        <w:numId w:val="55"/>
      </w:numPr>
    </w:pPr>
  </w:style>
  <w:style w:type="character" w:customStyle="1" w:styleId="Style1Char">
    <w:name w:val="Style1 Char"/>
    <w:basedOn w:val="ListParagraphChar"/>
    <w:link w:val="Style1"/>
    <w:rsid w:val="00AF563C"/>
    <w:rPr>
      <w:rFonts w:ascii="Verdana" w:eastAsia="Verdana" w:hAnsi="Verdana" w:cs="Verdana"/>
      <w:sz w:val="24"/>
      <w:szCs w:val="24"/>
    </w:rPr>
  </w:style>
  <w:style w:type="character" w:customStyle="1" w:styleId="cf01">
    <w:name w:val="cf01"/>
    <w:basedOn w:val="DefaultParagraphFont"/>
    <w:rsid w:val="00AF563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4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3E5D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liveringforpacificcommunities@mpp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cc17e-672d-44ec-9f88-af385281b047">
      <Terms xmlns="http://schemas.microsoft.com/office/infopath/2007/PartnerControls"/>
    </lcf76f155ced4ddcb4097134ff3c332f>
    <TaxCatchAll xmlns="dedd54e8-1a33-4ae5-9e8c-2cd2fa7fdb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019162071994FB131B947CE50A2AE" ma:contentTypeVersion="19" ma:contentTypeDescription="Create a new document." ma:contentTypeScope="" ma:versionID="54490e4e3d029aa9c4d5cde4a6c3387d">
  <xsd:schema xmlns:xsd="http://www.w3.org/2001/XMLSchema" xmlns:xs="http://www.w3.org/2001/XMLSchema" xmlns:p="http://schemas.microsoft.com/office/2006/metadata/properties" xmlns:ns2="ba8cc17e-672d-44ec-9f88-af385281b047" xmlns:ns3="dedd54e8-1a33-4ae5-9e8c-2cd2fa7fdb59" targetNamespace="http://schemas.microsoft.com/office/2006/metadata/properties" ma:root="true" ma:fieldsID="8bef87bda493c05603415ea73e39434b" ns2:_="" ns3:_="">
    <xsd:import namespace="ba8cc17e-672d-44ec-9f88-af385281b047"/>
    <xsd:import namespace="dedd54e8-1a33-4ae5-9e8c-2cd2fa7fd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cc17e-672d-44ec-9f88-af385281b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ab6cba-c517-4b39-a9d2-eba8f7e1d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54e8-1a33-4ae5-9e8c-2cd2fa7fd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28bba5-118f-4d1b-b1e1-6ec36b5581f4}" ma:internalName="TaxCatchAll" ma:showField="CatchAllData" ma:web="dedd54e8-1a33-4ae5-9e8c-2cd2fa7fd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07143-304B-4E94-9FDF-B05E3D735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E1EA2-753B-4E8C-8D62-5421F82741E8}">
  <ds:schemaRefs>
    <ds:schemaRef ds:uri="http://purl.org/dc/elements/1.1/"/>
    <ds:schemaRef ds:uri="http://schemas.microsoft.com/office/2006/metadata/properties"/>
    <ds:schemaRef ds:uri="dedd54e8-1a33-4ae5-9e8c-2cd2fa7fdb59"/>
    <ds:schemaRef ds:uri="http://www.w3.org/XML/1998/namespace"/>
    <ds:schemaRef ds:uri="ba8cc17e-672d-44ec-9f88-af385281b04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FE24F23-9DE0-4083-BABD-B548FEC4BD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a8cc17e-672d-44ec-9f88-af385281b047"/>
    <ds:schemaRef ds:uri="dedd54e8-1a33-4ae5-9e8c-2cd2fa7fdb5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ef51274-3977-4ed7-8656-6bafb0bfc309}" enabled="1" method="Privileged" siteId="{5b3d43d2-199b-4548-968b-6c8de4cd28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924</Words>
  <Characters>5268</Characters>
  <Application>Microsoft Office Word</Application>
  <DocSecurity>0</DocSecurity>
  <Lines>43</Lines>
  <Paragraphs>12</Paragraphs>
  <ScaleCrop>false</ScaleCrop>
  <Manager/>
  <Company/>
  <LinksUpToDate>false</LinksUpToDate>
  <CharactersWithSpaces>6180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Rebecca Alberts</cp:lastModifiedBy>
  <cp:revision>3</cp:revision>
  <cp:lastPrinted>2025-08-16T06:24:00Z</cp:lastPrinted>
  <dcterms:created xsi:type="dcterms:W3CDTF">2025-09-08T03:57:00Z</dcterms:created>
  <dcterms:modified xsi:type="dcterms:W3CDTF">2025-09-08T03:57:00Z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12dde4ca,76c7d52a,743211b8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2025-07-29T22:31:45Z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9fe2c59e-aa71-4c76-850f-70f1a61bc08d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0x010100CE3019162071994FB131B947CE50A2AE</vt:lpwstr>
  </property>
  <property fmtid="{D5CDD505-2E9C-101B-9397-08002B2CF9AE}" pid="13" name="_dlc_DocIdItemGuid">
    <vt:lpwstr>04445484-6266-4ac4-b445-2619101eabf2</vt:lpwstr>
  </property>
  <property fmtid="{D5CDD505-2E9C-101B-9397-08002B2CF9AE}" pid="14" name="MediaServiceImageTags">
    <vt:lpwstr/>
  </property>
</Properties>
</file>